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b183" w14:textId="d54b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6 марта 2015 года № 113. Зарегистрировано Департаментом юстиции Северо-Казахстанской области 11 марта 2015 года № 3150. Утратило силу постановлением акимата Кызылжарского района Северо-Казахстанской области от 3 июня 2015 года N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Кызылжарского района Северо-Казахстанской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N 264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Кызылжарского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1.Определить совместно с Кызылжарской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на территории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выборщиками всех кандидатов в акимы сельских округов на территории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30 октября 2014 года № 520 "Об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Кызылжарского района Северо-Казахстанской области" (зарегистрированного в Реестре государственной регистрации нормативных правовых актов за № 2974 от 4 ноября 2014 года, опубликовано в газете "Маяк" от 7 ноября 2014 года за № 45 (5496), в газете "Қызылжар" от 7 ноября 2014 года № 45 (593)).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16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Султангазин Н.К.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Кызылжарского района Северо-Казахстанской области от 06 марта 2015 года №113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акимы сельских округов на территории Кызылжарского района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26"/>
        <w:gridCol w:w="10817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центральной площади села Архангельское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прилегающий к зданию государственного учреждения "Аппарат акима Куйбышевского сельского округа", село Боголюбово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прилегающей к зданию коммунального государственного учреждения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области", село Петерфельд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Кызылжарского района Северо-Казахстанской области от 06 марта 2015 года № 113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выборщиками всех кандидатов в акимы сельских округов на территории Кызылжарского района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11"/>
        <w:gridCol w:w="10643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области", село Архангельское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области", село Боголюбово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области", село Петерфельд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