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7506" w14:textId="87b7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16 ноября 2015 года N 351. Зарегистрировано Департаментом юстиции Северо-Казахстанской области 18 декабря 2015 года N 3503.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акимата Жамбылского района Северо-Казахстанской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Жамбылского района Северо-Казахстанской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правила перевозки в общеобразовательные школы детей, проживающих в отдаленных населенных пунктах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Жамбылского района Северо-Казахстанской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"Кладбинская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детей, проживающих в населенных пунктах Миролюбово, Сенжарка, Симаки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Жамбылского района Северо-Казахстанской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"Буденновская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детей, проживающих в населенных пунктах Калиновка, Макарьевка, Чапаевка, Светлое, Кабань, Семиозерка, Ястребинка, Нурымбет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Жамбылского района Северо-Казахстанской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"Благовещенская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детей, проживающих в населенных пунктах Талпын, Айтуар, Изтолино, Богдановка, Майбалык, Карагаш, Суатколь, Есперли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акимата Жамбылского района Северо-Казахстанской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Село Талпын Благовещенского сельского округа Жамбылского района упразднено совместным постановлением акимата Северо-Казахстанской области от 27 ноября 2018 года № 325 и решением Северо-Казахстанского областного маслихата от 27 ноября 2018 года № 26/3. В селе Талпын проживает 3 детей.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акимата Жамбылского района Северо-Казахстанской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имени Кожабергена жырау"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детей, проживающих в населенных пунктах Петровка, Сабит, Ольговка, Жалтырша, Бауман, Каракамыс, Екатериновка, Кладбинка, Узынколь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"Новорыбинская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детей, проживающих в населенном пункте Миролюбово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акимата Жамбылского района Северо-Казахстанской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"Украинская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детей, проживающих в населенном пункте Новое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постановления акимата Жамбылского района Северо-Казахстанской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акимата Жамбылского района Северо-Казахстанской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перевозки в общеобразовательные школы детей, проживающих в отдаленных населенных пунктах Жамбылского района</w:t>
      </w:r>
    </w:p>
    <w:bookmarkEnd w:id="4"/>
    <w:bookmarkStart w:name="z1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Жамбылского района (далее – Правила) разработаны в соответствии с подпунктом 3-1) пункта 3 статьи 14 Закона Республики Казахстан от 4 июля 2003 года № 476 "Об автомобильном транспорте", а также в соответствии с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11550).</w:t>
      </w:r>
    </w:p>
    <w:bookmarkEnd w:id="6"/>
    <w:bookmarkStart w:name="z10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перевозки детей</w:t>
      </w:r>
    </w:p>
    <w:bookmarkEnd w:id="7"/>
    <w:bookmarkStart w:name="z10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Заказчиком услуг по перевозке детей (далее – заказчик) могут выступать физические или юридические лица, ответственные за организацию специальных перевозок детей.</w:t>
      </w:r>
    </w:p>
    <w:bookmarkEnd w:id="8"/>
    <w:bookmarkStart w:name="z10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23-10) статьи 13 Закона Республики Казахстан от 4 июля 2003 года "Об автомобильном транспорте".</w:t>
      </w:r>
    </w:p>
    <w:bookmarkEnd w:id="9"/>
    <w:bookmarkStart w:name="z10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0"/>
    <w:bookmarkStart w:name="z10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Перевозка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</w:p>
    <w:bookmarkEnd w:id="11"/>
    <w:bookmarkStart w:name="z10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Расписание движения автобусов согласовывается перевозчиком и заказчиком.</w:t>
      </w:r>
    </w:p>
    <w:bookmarkEnd w:id="12"/>
    <w:bookmarkStart w:name="z10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перевозки детей допускаются водители:</w:t>
      </w:r>
    </w:p>
    <w:bookmarkEnd w:id="13"/>
    <w:bookmarkStart w:name="z1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14"/>
    <w:bookmarkStart w:name="z1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15"/>
    <w:bookmarkStart w:name="z1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(зарегистрировано в реестре государственной регистрации правовых актов за № 33003).</w:t>
      </w:r>
    </w:p>
    <w:bookmarkEnd w:id="16"/>
    <w:bookmarkStart w:name="z1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Водителю автобуса при перевозке детей не позволяется:</w:t>
      </w:r>
    </w:p>
    <w:bookmarkEnd w:id="17"/>
    <w:bookmarkStart w:name="z1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час;</w:t>
      </w:r>
    </w:p>
    <w:bookmarkEnd w:id="18"/>
    <w:bookmarkStart w:name="z1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0"/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1"/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22"/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23"/>
    <w:bookmarkStart w:name="z1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4"/>
    <w:bookmarkStart w:name="z1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5"/>
    <w:bookmarkStart w:name="z1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6"/>
    <w:bookmarkStart w:name="z1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7"/>
    <w:bookmarkStart w:name="z1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8"/>
    <w:bookmarkStart w:name="z1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29"/>
    <w:bookmarkStart w:name="z1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Отношение не урегулированные настоящими Правилами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