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c9f" w14:textId="120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февраля 2015 года № 34. Зарегистрировано Департаментом юстиции Северо-Казахстанской области 10 марта 2015 года № 3145.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от 6 февраля 2015 года № 34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родительской платы в дошкольных организациях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1525"/>
        <w:gridCol w:w="1828"/>
        <w:gridCol w:w="1828"/>
        <w:gridCol w:w="1604"/>
        <w:gridCol w:w="1604"/>
      </w:tblGrid>
      <w:tr>
        <w:trPr>
          <w:trHeight w:val="30" w:hRule="atLeast"/>
        </w:trPr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"Айымжанская средняя школа" селоАйымжан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"Буденновская средняя школа" село Буденное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"Жамбылская средняя школа"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"Кайранкольская средняя школа" село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"Кладбинская средняя школа" село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"Майбалыкская средняя школа" село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"Озерная средняя школа" село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"Орманская основная школа" село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"Ульговская средняя школа" село Ульго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"Айтуарская основная школа село Айтуар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"Амангельдинская основная школа" 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"Бауманская основная школа" село 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"Есперлинская основная школа" село Есперлы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 село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"Екатериновская основная школа" село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"Кировская основная школа" село Б.Изтолина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"Кайранкольской основная школа" село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"Каракамысская основная школа" 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"Ольговская основная школа" село Ольговка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"Рождественская основная школа" село Рождественка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"Сабитовская основная школа" село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"Сенжарская основная школа" село Сенжарка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"Суаткольская основная школа" село 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"Узынкольская основная школа" селоУзынколь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"Богдановская начальная школа" 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"Макарьевская начальная школа" село Макарьевка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"Миролюбовская начальная школа" село Миролюбово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"Калиновская начальная школа" 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"Благовещенская средняя школа №1"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"Благовещенская средняя школа №2"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"Айнагуль"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522"/>
        <w:gridCol w:w="1285"/>
        <w:gridCol w:w="850"/>
        <w:gridCol w:w="850"/>
        <w:gridCol w:w="1046"/>
        <w:gridCol w:w="1522"/>
        <w:gridCol w:w="1046"/>
        <w:gridCol w:w="2042"/>
        <w:gridCol w:w="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само22184стоятельный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