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832af" w14:textId="7e832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маслихата Айыртауского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Айыртауского района Северо-Казахстанской области от 12 марта 2015 года N 70. Зарегистрировано Департаментом юстиции Северо-Казахстанской области 1 апреля 2015 года N 3188. Утратило силу постановлением акимата Айыртауского района Северо-Казахстанской области от 13 февраля 2017 года № 43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Айыртауского района Северо-Казахстанской области от 13.02.2017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имуществе", акимат Айыртауского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маслихата Айыртауского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"Аппарат маслихата Айыртауского района" обеспечить государственную регистрацию настоящего постановления в органах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Айыртауского района от 29 октября 2014 года № 508 "Об утверждении Положения государственного учреждения "Аппарат Айыртауского районного маслихата" (зарегистрировано в Реестре государственной регистрации нормативных правовых актов под № 2994, опубликовано 18 декабря 2014 года в газетах "Айыртау таңы", "Айыртауские зори").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А.Тастемиров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 акимата Айыртауского района Северо-Казахстанской области от 12 марта 2015 года № 70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"Аппарат маслихата Айыртауского района"</w:t>
      </w:r>
    </w:p>
    <w:bookmarkEnd w:id="0"/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маслихата Айыртауского района" является государственным органом Республики Казахстан, обеспечивающим деятельность Айыртауского районного маслихата и работу депутатов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маслихата Айыртауского района"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"Аппарат маслихата Айыртауского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маслихата Айыртауского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маслихата Айыртауского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маслихата Айыртауского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"Аппарат маслихата Айыртауского района" по вопросам своей компетенции в установленном законодательством порядке принимает решения, оформляемые распоряжениями секретаря Айыртауского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"Аппарат маслихата Айыртауского района" утверждается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индекс 150100, Северо-Казахстанская область, Айыртауский район, село Саумалколь, улица Ш.Валиханова, 44.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Полное наименование государственного органа на государственном языке: "Айыртау ауданы мәслихатының аппараты" мемлекеттік мекемесі.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Полное наименование государственного органа на русском языке: государственное учреждение "Аппарат маслихата Айыртауского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Учредителем, а также уполномоченным органом соответствующей отрасли государственного учреждения "Аппарат маслихата Айыртауского района" является "Акимат Айыртауского района Северо-Казахстанской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Настоящее Положение является учредительным документом государственного учреждения "Аппарат маслихата Айыртауского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Финансирование деятельности государственного учреждения "Аппарат маслихата Айыртауского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Государственному учреждению "Аппарат маслихата Айыртауского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маслихата Айыртауского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Режим работы: государственному учреждению "Аппарат маслихата Айыртауского района" устанавливается пятидневная рабочая неделя, продолжительность рабочего времени не превышает 40 часов в неделю, в день – 8 часов (с 9.00 часов до 18.00 часов, перерыв с 13.00 часов до 14.00 часов).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предмет, цель деятельности, основные задачи, функции, права и обязанности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16. Миссия государственного учреждения "Аппарат маслихата Айыртауского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Обеспечение деятельности Айыртауского районного маслихата, его органов и депутатов.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Предмет деятельности государственного учреждения "Аппарат маслихата Айыртауского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Аппарат маслихата осуществляет организационное, правовое, материально-техническое и иное обеспечение маслихата и его органов, оказывает помощь депутатам в осуществлении их полномочий.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Цель деятельности государственного учреждения "Аппарат маслихата Айыртауского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Проведение государственной политики на территории Айыртауского района по ее развитию в пределах компетенции, определенной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Основные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организационное, документационное, правовое, информационно-аналитическое обеспечение деятельности районного маслихата;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обеспечение соответствия принятых районным маслихатом решений действующему законодательству;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материально-техническое обеспечение деятельности депутатов районного маслихата;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обеспечение информированности населения о деятельности районного маслихата;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обеспечение реализации контрольных функций маслихата и его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усовершенствование информационных систем маслихата;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обеспечение повышения квалификации и переподготовки сотрудников аппарата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оказание организационных, документационных, правовых, информационно-аналитических услуг депутатам районного маслихата;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контроль за выполнением проектов нормативных правовых актов и иных проектов решений, вносимых на рассмотрение районного маслихата,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мониторинга нормативных правовых актов, принятых районным маслихатом;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определение расходов на обеспечение деятельности маслихата, возмещение командировочных расходов, обеспечение депутатов необходимыми канцелярскими принадлежностями и иными товарами для осуществления депутатской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организация публикаций в средствах массовой информации сведений о деятельности маслихата, публикация нормативно-правовых актов, принимаемых районным маслихатом;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сбор, анализ информации, отчетов руководителей исполнительных органов, подготовка справок о результатах деятельности государственных органов, отчитывающихся о своей деятельности перед депутатами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обеспечение соблюдения Регламента Айыртауского районного маслихата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запрашивать в установленном порядке от государственных органов и должностных лиц, иных организаций и граждан информацию, справки, отчеты, проекты решений, сведения о публикации в средствах массовой информации проектов нормативно-правовых актов, заключении научных экспертиз и экспертных советов, необходимые согласования по внесенным проектам решений районного маслихата и иную документацию по вопросам повестки дня сессий и заседаний постоянных (временных) комиссий;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привлекать работников государственных органов и иных организаций к участию в проработке вопросов, относящихся к компетенции районного маслихата, создавать временные рабочие группы для выработки соответствующих решений;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направлять запросы в государственные органы и учреждения в целях обеспечения своевременности рассмотрения и реализации запросов депутатов и депутатских предложений;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осуществлять контроль за сроками и результатом исполнения обращений граждан, адресованных в районный маслихат;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оказывать консультативно-методическую, информационную, организационно-техническую и иную помощь должностным лицам и государственным органам по вопросам, входящим в компетенцию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Руководство государственным учреждением "Аппарат маслихата Айыртауского района" осуществляется секретарем Айыртауского районного маслихата, который является первым руководителем и несет персональную ответственность за выполнение возложенных на государственное учреждение "Аппарат маслихата Айыртауского района"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Секретарь Айыртауского районного маслихата избирается из числа депутатов открытым или тайным голосованием большинством голосов от общего числа депутатов и освобождается от должности маслихатом на сессии.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Секретарь маслихата не имеет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Полномочия секретаря Айыртауского районного маслихата: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организует подготовку сессии маслихата и вопросов, вносимых на ее рассмотрение, обеспечивает составление протокола и вместе с председателем сессии подписывает решения, иные документы, принятые или утвержденные на сессии маслихата;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содействует депутатам маслихата в осуществлении ими своих полномочий, обеспечивает их необходимой информацией, рассматривает вопросы, связанные с освобождением депутатов от выполнения служебных обязанностей для участия в сессиях маслихата, в работе его постоянных комиссий и иных органов, и в избирательных округах;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контролирует рассмотрение запросов депутатов и депутатских обращений;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руководит деятельностью аппарата маслихата, назначает на должность и освобождает от должности его служащих;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регулярно представляет в маслихат информацию об обращениях избирателей и о принятых по ним мерах;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организует взаимодействие маслихата с иными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организует проверку подлинности собранных подписей депутатов маслихата, инициирующих вопрос о выражении недоверия акиму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по вопросам своей компетенции издает распоряжения;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координирует деятельность постоянных комиссий и иных органов маслихата, и депутатских групп;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представляет маслихат в отношениях с государственными органами, организациями, органами местного самоуправления и общественными объединениями;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обеспечивает опубликование решений маслихата, определяет меры по контролю за их исполнением;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в установленном законодательством порядке и в пределах своей компетенции поощряет и налагает дисциплинарные взыскания на работников аппарата;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выполняет иные функции в соответствии с действующим законодательством Республики Казахстан и по решению Айыртауского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отсутствии секретаря маслихата по решению председателя сессии маслихата его полномочия временно осуществляются председателем одной из постоянных комиссий маслихата или депутатом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26. Аппарат маслихата Айыртауского района возглавляется секретарем Айыртауского районного маслихата, избираемым на должность и освобождаемым от должности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27. Государственное учреждение "Аппарат маслихата Айыртауского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 Имущество, закрепленное за государственным учреждением "Аппарат маслихата Айыртауского района",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29. Государственное учреждение "Аппарат маслихата Айыртауского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Взаимоотношения между государственным учреждением "Аппарат маслихата Айыртауского района" и его учредителем, а также уполномоченным органом соответствующей отрасли и его трудовым коллективом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30. Взаимоотношения между государственным учреждением "Аппарат маслихата Айыртауского района" и его учредителем, а также уполномоченным органом соответствующей отрасли "Акиматом Айыртауского района Северо-Казахстанской области" регулируются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31. Взаимоотношения между администрацией государственного учреждения "Аппарат маслихата Айыртауского района" и трудовым коллективом определяются в соответствии с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коллективным договором.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 Внесение изменений и дополнений в Положение производится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Реорганизация и упразднение государственного органа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33. Реорганизация (слияние, присоединение, разделение, выделение, преобразование) государственного учреждения "Аппарат маслихата Айыртауского района"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 По решению собственника его имущества или уполномоченного собственником органа, а также органа юридического лица, уполномоченного на то учредительными документами, государственное учреждение "Аппарат маслихата Айыртауского района" может быть ликвидировано по любому основанию.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35. По решению суда государственное учреждение "Аппарат маслихата Айыртауского района" может быть ликвидировано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банкротства;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признания недействительной регистрации юридического лица в связи с допущенными при его создании нарушениями законодательства, которые носят неустранимый характер;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отсутствия юридического лица по месту нахождения или по фактическому адресу, а также учредителей (участников) и должностных лиц, без которых юридическое лицо не может функционировать в течение одного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осуществления деятельности с грубым нарушением законодательства: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систематического осуществления деятельности, противоречащей уставным целям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осуществления деятельности без надлежащей лицензии либо деятельности, запрещенной законодательными актами;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предусмотренных другими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36. При ликвидации государственного учреждения "Аппарат маслихата Айыртауского района" имущество, оставшееся после удовлетворения требований кредиторов, остается в районной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