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f1b5" w14:textId="189f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Айыртауского района Северо-Казахстанской области,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9 января 2015 года № 3. Зарегистрировано Департаментом юстиции Северо-Казахстанской области 2 февраля 2015 года № 3091. Утратило силу в связи с истечением срока действия (письмо руководителя аппарата акима Айыртауского района Северо-Казахстанской области от 18 января 2016 года N 3.1.1-27/47)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Айыртауского района Северо-Казахстанской области от 18.01.2016 N 3.1.1-27/47).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Айыртауского района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участвующие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дополнительный перечень лиц, проживающих на территории Айыртауского района Северо-Казахстанской области, относящихся к целевым группам населения на 2015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в семьях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двенадцать и более месяцев не занимающиеся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выпускники учебных заведений технического и профессионального образования, нетрудоустроенные по окончанию учебного заведения в течении двенадцати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Айыртауского района Северо-Казахстанской области Науанову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7"/>
        <w:gridCol w:w="3583"/>
      </w:tblGrid>
      <w:tr>
        <w:trPr>
          <w:trHeight w:val="3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 о. акима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