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eed" w14:textId="c781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на территории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 марта 2015 года № 80. Зарегистрировано Департаментом юстиции Северо-Казахстанской области 5 марта 2015 года № 3138. Утратило силу постановлением акимата Аккайынского района Северо-Казахстанской области от 5 мая 2015 года N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Аккайынской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Аккайынского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кандидатов в Президенты Республики Казахстан на территории Аккайынского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Сарсымбаева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Аккайынского района Северо-Казахстанской области от 02 марта 2015 года № 80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Аккайынского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1394"/>
        <w:gridCol w:w="8520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"Виктория"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Аралагашский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"Нуралы"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магазина "Лидия"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клуба, государственного учреждения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"Меркурий"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Киялинский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информационный стенд у здания столовой товарищества с ограниченной ответственностью "Киялы 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конторы товарищества с ограниченной ответственностью "Полтавское"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"Паллада"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округ Шагалалы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конторы товарищества с ограниченной ответственностью "Сельскохозяйственная опытная 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"Черкасское"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Аккайынского района Северо-Казахстанской области от 02 марта 2015 года № 80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избирателями кандидатов в Президенты Республики Казахстан на территории Аккайынского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146"/>
        <w:gridCol w:w="9192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клуба государственного учреждения "Аппарат акима Аралагашского сельского округа",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коммунального государственного учреждения "Рублевская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"Астраханская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клуба государственного учреждения "Аппарат акима Астраханского сельского округа",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"Власовская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Шағалалы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Дома культуры государственного учреждения "Аппарат акима аульного округа Шагагалы",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"Советская средняя школа имени У.М.Ахмедсафина"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"Ивановская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Дома культуры государственного учреждения "Аппарат акима Лесного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"Полтавская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казенного комунального предприятия "Дом культуры" акимата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"Токушинская школа-гимназии"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"Черкасская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