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63b" w14:textId="4264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октября 2015 года № 417. Зарегистрировано Департаментом юстиции Северо-Казахстанской области 27 ноября 2015 года № 3477. Утратило силу постановлением акимата Северо-Казахстанской области от 19 декабря 2018 года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Северо-Казахстанской области от 28.12.2016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21 октября 2015 года № 417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Северо-Казахстанской области от 28.12.2016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лицензии на туристскую операторскую деятельность (туроператорская деятельность)" (далее - Регламент) разработан в соответствии со стандартом государственной услуги "Выдача лицензии на туристскую операторскую деятельность (туроператорская деятельность)"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 11578), оказывается местным исполнительным органом области,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лицензия, переоформленная лицензия, дубликат лицензии на туристскую операторскую деятельность (туроператорская деятельность)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переоформлением лицензии, дубликата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 бюджет по месту нахождения услугополучателя оплачивается лицензионный сбор за право занятия туроператорской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(Налогового кодекса)":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туроператорской деятельностью составляет 10 месячных расчетных показателей (далее - МРП);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портал. Оплата может осуществляться через платежный шлюз "электронного правительства" (далее - ПШЭП).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документов, для оказания государственной услуги, производится работником Государственной корпорации с выездом по месту жительства посредство обращения через единый контакт - центр 1414.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установленной формы согласно приложениям 1 или 2 Стандарта 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согласно приложению 1 к Стандарту или заявление физического лица для получения лицензии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подтверждающий уплату лицензионного сбора за право занятия отдельными видами деятельности, за исключением случаев оплаты через ПШЭП;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 приложению 4 к Стандарту или заявление физического лица для переоформления лицензии по форме согласно приложению 5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ПШЭП;</w:t>
      </w:r>
    </w:p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оформленное в установленном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Стандарту.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сведения и документы о соответствии квалификационным требованиям.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с указанием причины;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выдачу дубликата лицензии, за исключением случаев оплаты через ПШЭП.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по форме согласно приложению 1 к Стандарту или заявление физического лица для получения лицензии по форме согласно приложению 2 к Стандарту в форме электронного документа, удостоверенного ЭЦП услугополучателя;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лицензионного сбора, за исключением оплаты через ПШЭП;</w:t>
      </w:r>
    </w:p>
    <w:bookmarkEnd w:id="33"/>
    <w:bookmarkStart w:name="z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страхового полиса;</w:t>
      </w:r>
    </w:p>
    <w:bookmarkEnd w:id="34"/>
    <w:bookmarkStart w:name="z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в форме электронного документа.</w:t>
      </w:r>
    </w:p>
    <w:bookmarkEnd w:id="35"/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6"/>
    <w:bookmarkStart w:name="z1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 приложению 4 к Стандарту и заявление физического лица для переоформления лицензии по форме согласно приложению 5 к Стандарту в форме электронного документа, удостоверенного ЭЦП услугополучателя;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лицензионного сбора за переоформление лицензии, за исключением случаев оплаты через ПШЭП;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39"/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40"/>
    <w:bookmarkStart w:name="z1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страхового полиса;</w:t>
      </w:r>
    </w:p>
    <w:bookmarkEnd w:id="41"/>
    <w:bookmarkStart w:name="z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приложению 3 к Стандарту в форме электронного документа.</w:t>
      </w:r>
    </w:p>
    <w:bookmarkEnd w:id="42"/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электронные копии сведений и документов о соответствии квалификационным требованиям.</w:t>
      </w:r>
    </w:p>
    <w:bookmarkEnd w:id="43"/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bookmarkEnd w:id="44"/>
    <w:bookmarkStart w:name="z1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45"/>
    <w:bookmarkStart w:name="z1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подтверждающий уплату лицензионного сбора за выдачу дубликата лицензии.</w:t>
      </w:r>
    </w:p>
    <w:bookmarkEnd w:id="46"/>
    <w:bookmarkStart w:name="z1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в качестве индивидуального предпринимателя, о государственной регистрации (перерегистрации) юридического лица,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1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48"/>
    <w:bookmarkStart w:name="z1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49"/>
    <w:bookmarkStart w:name="z1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услугополучателю:</w:t>
      </w:r>
    </w:p>
    <w:bookmarkEnd w:id="50"/>
    <w:bookmarkStart w:name="z1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выдается расписка о приеме документов, в произвольной форме, с указанием перечня принятых документов, фамилии, имени и отчество (при его наличии) работника, принявшего заявление, даты и времени подачи заявления, а также даты выдачи результата оказания государственной услуги.</w:t>
      </w:r>
    </w:p>
    <w:bookmarkEnd w:id="51"/>
    <w:bookmarkStart w:name="z1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услуги.</w:t>
      </w:r>
    </w:p>
    <w:bookmarkEnd w:id="52"/>
    <w:bookmarkStart w:name="z1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результата оказания государственной услуги в бумажном виде в Государственной корпорации выдача осуществляется на основании расписки о приеме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53"/>
    <w:bookmarkStart w:name="z1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работника Государственной корпорации и осуществляет регистрацию пакета документов, передает руководителю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</w:p>
    <w:bookmarkStart w:name="z13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55"/>
    <w:bookmarkStart w:name="z1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56"/>
    <w:bookmarkStart w:name="z1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57"/>
    <w:bookmarkStart w:name="z1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58"/>
    <w:bookmarkStart w:name="z1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59"/>
    <w:bookmarkStart w:name="z1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2 (два) рабочих дня;</w:t>
      </w:r>
    </w:p>
    <w:bookmarkEnd w:id="60"/>
    <w:bookmarkStart w:name="z1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61"/>
    <w:bookmarkStart w:name="z1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62"/>
    <w:bookmarkStart w:name="z1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63"/>
    <w:bookmarkStart w:name="z1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64"/>
    <w:bookmarkStart w:name="z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65"/>
    <w:bookmarkStart w:name="z1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1 (один) рабочий день;</w:t>
      </w:r>
    </w:p>
    <w:bookmarkEnd w:id="66"/>
    <w:bookmarkStart w:name="z1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 и передает ответственному исполнителю - 3 (три) часа; </w:t>
      </w:r>
    </w:p>
    <w:bookmarkEnd w:id="67"/>
    <w:bookmarkStart w:name="z1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передает результат оказания государственной услуги - 15 (пятнадцать) минут; </w:t>
      </w:r>
    </w:p>
    <w:bookmarkEnd w:id="68"/>
    <w:bookmarkStart w:name="z1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69"/>
    <w:bookmarkStart w:name="z1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70"/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72"/>
    <w:bookmarkStart w:name="z1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bookmarkEnd w:id="73"/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</w:p>
    <w:bookmarkEnd w:id="74"/>
    <w:bookmarkStart w:name="z1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75"/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76"/>
    <w:bookmarkStart w:name="z1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(действия):</w:t>
      </w:r>
    </w:p>
    <w:bookmarkEnd w:id="77"/>
    <w:bookmarkStart w:name="z1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78"/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79"/>
    <w:bookmarkStart w:name="z1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81"/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Start w:name="z1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83"/>
    <w:bookmarkStart w:name="z1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84"/>
    <w:bookmarkStart w:name="z1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</w:p>
    <w:bookmarkEnd w:id="85"/>
    <w:bookmarkStart w:name="z1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86"/>
    <w:bookmarkStart w:name="z1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bookmarkEnd w:id="87"/>
    <w:bookmarkStart w:name="z1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</w:p>
    <w:bookmarkEnd w:id="88"/>
    <w:bookmarkStart w:name="z1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89"/>
    <w:bookmarkStart w:name="z1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90"/>
    <w:bookmarkStart w:name="z1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91"/>
    <w:bookmarkStart w:name="z1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92"/>
    <w:bookmarkStart w:name="z1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93"/>
    <w:bookmarkStart w:name="z1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2 (два) рабочих дня;</w:t>
      </w:r>
    </w:p>
    <w:bookmarkEnd w:id="94"/>
    <w:bookmarkStart w:name="z1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95"/>
    <w:bookmarkStart w:name="z1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96"/>
    <w:bookmarkStart w:name="z18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97"/>
    <w:bookmarkStart w:name="z1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98"/>
    <w:bookmarkStart w:name="z1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</w:t>
      </w:r>
    </w:p>
    <w:bookmarkEnd w:id="99"/>
    <w:bookmarkStart w:name="z18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подготавливает и передает руководителю услугодателя проект результата оказания государственной услуги — 1 (один) рабочий день;</w:t>
      </w:r>
    </w:p>
    <w:bookmarkEnd w:id="100"/>
    <w:bookmarkStart w:name="z18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проект результата оказания государственной услуги и передает ответственному исполнителю - 3 (три) часа; </w:t>
      </w:r>
    </w:p>
    <w:bookmarkEnd w:id="101"/>
    <w:bookmarkStart w:name="z18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передает результат оказания государственной услуги - 15 (пятнадцать) минут; </w:t>
      </w:r>
    </w:p>
    <w:bookmarkEnd w:id="102"/>
    <w:bookmarkStart w:name="z18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в форме выделения, разделения юридического лица-лицензиата к другому юридическому лицу:</w:t>
      </w:r>
    </w:p>
    <w:bookmarkEnd w:id="103"/>
    <w:bookmarkStart w:name="z18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осуществляет регистрацию пакета документов, передает руководителю - 30 (тридцать) минут;</w:t>
      </w:r>
    </w:p>
    <w:bookmarkEnd w:id="104"/>
    <w:bookmarkStart w:name="z19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пакетом документов и определяет ответственного исполнителя услугодателя и передает для исполнения - 3 (три) часа; </w:t>
      </w:r>
    </w:p>
    <w:bookmarkEnd w:id="105"/>
    <w:bookmarkStart w:name="z1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с момента получения пакета документов проверяет полноту представленного пакета документов - 2 (два) рабочих дня.</w:t>
      </w:r>
    </w:p>
    <w:bookmarkEnd w:id="106"/>
    <w:bookmarkStart w:name="z19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услугодатель в указанные сроки дает письменный мотивированный отказ в дальнейшем рассмотрении заявления.</w:t>
      </w:r>
    </w:p>
    <w:bookmarkEnd w:id="107"/>
    <w:bookmarkStart w:name="z19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документов, ответственный исполнитель услугодателя подготавливает и передает руководителю услугодателя проект результата оказания государственной услуги - 12 (двенадцать) рабочих дней;</w:t>
      </w:r>
    </w:p>
    <w:bookmarkEnd w:id="108"/>
    <w:bookmarkStart w:name="z1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- 3 (три) часа;</w:t>
      </w:r>
    </w:p>
    <w:bookmarkEnd w:id="109"/>
    <w:bookmarkStart w:name="z19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передает результат оказания государственной услуги - 15 (пятнадцать) минут;</w:t>
      </w:r>
    </w:p>
    <w:bookmarkEnd w:id="110"/>
    <w:bookmarkStart w:name="z19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1"/>
    <w:bookmarkStart w:name="z1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к иным услугодателям, длительность обработки запроса услугополучателя:</w:t>
      </w:r>
    </w:p>
    <w:bookmarkEnd w:id="112"/>
    <w:bookmarkStart w:name="z1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13"/>
    <w:bookmarkStart w:name="z1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представленного пакета документов - 5 (пять) минут;</w:t>
      </w:r>
    </w:p>
    <w:bookmarkEnd w:id="114"/>
    <w:bookmarkStart w:name="z2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пакета документов по форме, согласно приложению 6 к Стандарту;</w:t>
      </w:r>
    </w:p>
    <w:bookmarkEnd w:id="115"/>
    <w:bookmarkStart w:name="z20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соблюдения правильности и полноты заполнения заявлений и предоставления полного пакета документов:</w:t>
      </w:r>
    </w:p>
    <w:bookmarkEnd w:id="116"/>
    <w:bookmarkStart w:name="z20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соответствующего пакета документов - 5 (пять) минут;</w:t>
      </w:r>
    </w:p>
    <w:bookmarkEnd w:id="117"/>
    <w:bookmarkStart w:name="z20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 подготавливает пакет документов и направляет их услугодателю - 5 (пять) минут;</w:t>
      </w:r>
    </w:p>
    <w:bookmarkEnd w:id="118"/>
    <w:bookmarkStart w:name="z2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корпорацию;</w:t>
      </w:r>
    </w:p>
    <w:bookmarkEnd w:id="119"/>
    <w:bookmarkStart w:name="z2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соответствующего пакета документов, выдает результат оказания государственной услуги услугополучателю - 15 (пятнадцать) минут.</w:t>
      </w:r>
    </w:p>
    <w:bookmarkEnd w:id="120"/>
    <w:bookmarkStart w:name="z2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1"/>
    <w:bookmarkStart w:name="z2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 - 2 (две) минуты;</w:t>
      </w:r>
    </w:p>
    <w:bookmarkEnd w:id="122"/>
    <w:bookmarkStart w:name="z2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- 2 (две) минуты;</w:t>
      </w:r>
    </w:p>
    <w:bookmarkEnd w:id="123"/>
    <w:bookmarkStart w:name="z2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 - 2 (две) минуты;</w:t>
      </w:r>
    </w:p>
    <w:bookmarkEnd w:id="124"/>
    <w:bookmarkStart w:name="z2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 - 2 (две) минуты;</w:t>
      </w:r>
    </w:p>
    <w:bookmarkEnd w:id="125"/>
    <w:bookmarkStart w:name="z2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 - 2 (две) минуты;</w:t>
      </w:r>
    </w:p>
    <w:bookmarkEnd w:id="126"/>
    <w:bookmarkStart w:name="z21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веб-портал при:</w:t>
      </w:r>
    </w:p>
    <w:bookmarkEnd w:id="127"/>
    <w:bookmarkStart w:name="z2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лицензии – 15 (пятнадцать) рабочих дней;</w:t>
      </w:r>
    </w:p>
    <w:bookmarkEnd w:id="128"/>
    <w:bookmarkStart w:name="z2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– 3 (три) рабочих дня;</w:t>
      </w:r>
    </w:p>
    <w:bookmarkEnd w:id="129"/>
    <w:bookmarkStart w:name="z2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дубликата лицензии – 2 (два) рабочих дня;</w:t>
      </w:r>
    </w:p>
    <w:bookmarkEnd w:id="130"/>
    <w:bookmarkStart w:name="z2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переоформлении лицензии при реорганизации в форме выделения, разделения юридического лица-лицензиата к другому юридическому лицу – 15 (пятнадцать) рабочих дней.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"Выдача лицензии на туристскую операторскую деятельность (туроператорская деятельность)" </w:t>
            </w:r>
          </w:p>
        </w:tc>
      </w:tr>
    </w:tbl>
    <w:bookmarkStart w:name="z8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625"/>
        <w:gridCol w:w="3230"/>
        <w:gridCol w:w="7048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8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веб-портал</w:t>
      </w:r>
    </w:p>
    <w:bookmarkEnd w:id="135"/>
    <w:bookmarkStart w:name="z2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"Выдача лицензии на туристскую операторскую деятельность (туроператорская деятельность)"</w:t>
            </w:r>
          </w:p>
        </w:tc>
      </w:tr>
    </w:tbl>
    <w:bookmarkStart w:name="z8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на оказание государственных услуг "Выдача лицензии на туристскую операторскую деятельность (туроператорская деятельность)" через Государственную корпорацию</w:t>
      </w:r>
    </w:p>
    <w:bookmarkEnd w:id="138"/>
    <w:bookmarkStart w:name="z2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0"/>
    <w:bookmarkStart w:name="z2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21 октября 2015 года № 417</w:t>
            </w:r>
          </w:p>
        </w:tc>
      </w:tr>
    </w:tbl>
    <w:bookmarkStart w:name="z9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Северо-Казахстанской области от 24.07.2017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"/>
    <w:bookmarkStart w:name="z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-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Стандарт), утвержденным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№ 11578), оказывается местным исполнительным органом области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 </w:t>
      </w:r>
    </w:p>
    <w:bookmarkEnd w:id="144"/>
    <w:bookmarkStart w:name="z1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Start w:name="z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 </w:t>
      </w:r>
    </w:p>
    <w:bookmarkEnd w:id="146"/>
    <w:bookmarkStart w:name="z1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47"/>
    <w:bookmarkStart w:name="z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48"/>
    <w:bookmarkStart w:name="z2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с 9.00 до 17.30 часов, с перерывом на обед с 13.00 до 14.30 часов.</w:t>
      </w:r>
    </w:p>
    <w:bookmarkEnd w:id="149"/>
    <w:bookmarkStart w:name="z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личной явки услугополучателя, в том числе лиц, относимых к социально уязвимым слоям населения государственная услуга оказывается по доверенности.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форме согласно приложению к Стандарту.</w:t>
      </w:r>
    </w:p>
    <w:bookmarkStart w:name="z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1"/>
    <w:bookmarkStart w:name="z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заявление, выдает услугополучателю талон о приеме документов в произвольной форме с указанием даты принятия, фамилии, имени и отчества (при его наличии) лица, принявшего заявление и передает руководителю услугодателя – 20 (двадцать) минут;</w:t>
      </w:r>
    </w:p>
    <w:bookmarkEnd w:id="152"/>
    <w:bookmarkStart w:name="z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– 3 (три) часа;</w:t>
      </w:r>
    </w:p>
    <w:bookmarkEnd w:id="153"/>
    <w:bookmarkStart w:name="z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- 3 (три) рабочих дня;</w:t>
      </w:r>
    </w:p>
    <w:bookmarkEnd w:id="154"/>
    <w:bookmarkStart w:name="z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– 20 (двадцать) минут;</w:t>
      </w:r>
    </w:p>
    <w:bookmarkEnd w:id="155"/>
    <w:bookmarkStart w:name="z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- 20 (двадцать) минут.</w:t>
      </w:r>
    </w:p>
    <w:bookmarkEnd w:id="156"/>
    <w:bookmarkStart w:name="z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157"/>
    <w:bookmarkStart w:name="z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услугодателя.</w:t>
      </w:r>
    </w:p>
    <w:bookmarkEnd w:id="158"/>
    <w:bookmarkStart w:name="z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59"/>
    <w:bookmarkStart w:name="z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указывается:</w:t>
      </w:r>
    </w:p>
    <w:bookmarkEnd w:id="160"/>
    <w:bookmarkStart w:name="z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(для физического лица);</w:t>
      </w:r>
    </w:p>
    <w:bookmarkEnd w:id="161"/>
    <w:bookmarkStart w:name="z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(для юридического лица);</w:t>
      </w:r>
    </w:p>
    <w:bookmarkEnd w:id="162"/>
    <w:bookmarkStart w:name="z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почтовый адрес.</w:t>
      </w:r>
    </w:p>
    <w:bookmarkEnd w:id="163"/>
    <w:bookmarkStart w:name="z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дата жалобы подписывается услугополучателем.</w:t>
      </w:r>
    </w:p>
    <w:bookmarkEnd w:id="164"/>
    <w:bookmarkStart w:name="z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165"/>
    <w:bookmarkStart w:name="z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66"/>
    <w:bookmarkStart w:name="z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7"/>
    <w:bookmarkStart w:name="z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68"/>
    <w:bookmarkStart w:name="z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69"/>
    <w:bookmarkStart w:name="z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170"/>
    <w:bookmarkStart w:name="z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</w:p>
    <w:bookmarkEnd w:id="171"/>
    <w:bookmarkStart w:name="z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172"/>
    <w:bookmarkStart w:name="z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результата оказания государственной услуги;</w:t>
      </w:r>
    </w:p>
    <w:bookmarkEnd w:id="173"/>
    <w:bookmarkStart w:name="z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74"/>
    <w:bookmarkStart w:name="z5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5"/>
    <w:bookmarkStart w:name="z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76"/>
    <w:bookmarkStart w:name="z5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7"/>
    <w:bookmarkStart w:name="z5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8"/>
    <w:bookmarkStart w:name="z5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79"/>
    <w:bookmarkStart w:name="z5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0"/>
    <w:bookmarkStart w:name="z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заявление, выдает услугополучателю талон о приеме документов и передает руководителю услугодателя - 20 (двадцать) минут;</w:t>
      </w:r>
    </w:p>
    <w:bookmarkEnd w:id="181"/>
    <w:bookmarkStart w:name="z5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для исполнения - 3 (три) часа;</w:t>
      </w:r>
    </w:p>
    <w:bookmarkEnd w:id="182"/>
    <w:bookmarkStart w:name="z5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документы, подготавливает проект результата оказания государственной услуги и передает руководителю для подписания - 3 (три) рабочих дня;</w:t>
      </w:r>
    </w:p>
    <w:bookmarkEnd w:id="183"/>
    <w:bookmarkStart w:name="z5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 для дальнейшей передачи услугополучателю - 20 (двадцать) минут;</w:t>
      </w:r>
    </w:p>
    <w:bookmarkEnd w:id="184"/>
    <w:bookmarkStart w:name="z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результат оказания государственной услуги и выдает услугополучателю - 20 (двадцать) минут.</w:t>
      </w:r>
    </w:p>
    <w:bookmarkEnd w:id="185"/>
    <w:bookmarkStart w:name="z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6"/>
    <w:bookmarkStart w:name="z6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некоммерческим акционерным обществом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7"/>
    <w:bookmarkStart w:name="z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12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625"/>
        <w:gridCol w:w="3230"/>
        <w:gridCol w:w="7048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предпринимательства и туризма акимата Северо-Казахстанской области"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Петропавловск, улица Конституции Казахстана 58, кабинет 517,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8(7152)-50-22-89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9.00-18.30 часов, обед с 13.00 – 14.30 часов, кроме выходных и праздничных дней, в соответствии с трудовым законодательством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государственных услуг "Представление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bookmarkStart w:name="z13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бизнес-процедур на оказание государственных услуг "Представление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