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6c10" w14:textId="5ed6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сентября 2015 года № 356. Зарегистрировано Департаментом юстиции Северо-Казахстанской области 12 октября 2015 года № 3406. Утратило силу постановлением акимата Северо-Казахстанской области от 4 декабря 2017 года № 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т государственной услуги "Проведение регистрации и перерегистрации лиц, осуществляющих миссионерскую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10 сентября 2015 года № 356 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"Проведение регистрации и перерегистрации лиц, осуществляющих миссионерскую деятельность" (далее – государственная услуга) разработан в соответствии со стандартом государственной услуги "Проведение регистрации и перерегистрации лиц, осуществляющих миссионерскую деятельность"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местными исполнительными органами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свидетельство о регистрации (перерегистрации) миссионера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либо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отрицательное заключение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(далее - услугополучатель).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(далее-пакет документов)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на регистрацию (перерегистрации) миссионера (услугополучателя)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паспорта или удостоверения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документ, выданный религиозным объединением на право осуществления миссионерской деятельности от имени религиозного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копия свидетельства либо справка о государственной регистрации (перерегистрации) и копия устава религиозного объединения, представителем которого является миссионер;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Иностранцы и лица без гражданства в Республике Казахстан для регистрации в качестве миссионера дополнительно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приглашение религиозного объединения, зарегистрированного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1 – сотрудник канцелярии услугодателя осуществляет прием пакета документов услугополучателя, регистрирует документы и выдает услугополучателю копию заявления со штампом услугодателя, содержащую дату, время приема и номер входящих документов, с указанием фамилии, имени, отчества лица, принявшего документы в течение 15 (пятнадцати минут)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процедура 2 – сотрудник канцелярии услугодателя направляет пакет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документов руководителю услугодателя для оформления визы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3 – руководитель услугодателя определяет ответственного сотрудника услугодателя, налагает соответствующую визу и передает пакет документов ответственному сотруднику услугодателя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4 – ответственный сотрудник услугодателя проверяет и изучает пакет документов на соответствие требованиям пункта 4 настоящего регламента, подготавливает проект результата оказания государственной услуги либо мотивированный ответ об отказе в оказании государственной услуги (далее – результат оказания государственной услуги)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5 – ответственный сотрудник услугодателя передает на подпись руководителю услугодателя проект результата оказания государственной услуги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6 – руководитель услугодателя подписывает результат оказания государственной услуги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7 – руководитель услугодателя направляет подписанный результат оказания государственной услуги в канцелярию услугодателя в течение 10 (десяти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8 – сотрудник канцелярии услугодателя выдает услугополучателю результат оказания государственной услуги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и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получение руководителем услугодателя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сотрудника услугодателя и оформление визы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получение пакета документов ответственным сотрудником услугодателя для изучения и подготовки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передача проекта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сотрудником канцелярии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результата оказания государственной услуги услугополучателю.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 услугополучателя, регистрирует документы и выдает услугополучателю копию заявления со штампом услугодателя, содержащую дату, время приема и номер входящих документов, с указанием фамилии, имени, отчества лица, принявшего документы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направляет пакет документов руководителю услугодателя для оформления визы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определяет ответственного сотрудника услугодателя, налагает соответствующую визу и передает пакет документов ответственному сотруднику услугодателя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сотрудник услугодателя проверяет и изучает пакет документов на соответствие требованиям пункта 4 настоящего регламента, подготавливает проект результата оказания государственной услуги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сотрудник услугодателя передает на подпись руководителю услугодателя проект результата оказания государственной услуги в течение 15 (пятнадцати) минут;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канцелярии услугодателя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сотрудником канцелярии услугодателя результата оказания государственной услуги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результата оказания государственной услуги услугополучателю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филиал Республиканского государственного предприятия на праве хозяйственного ведения "Центр обслу</w:t>
      </w:r>
      <w:r>
        <w:rPr>
          <w:rFonts w:ascii="Times New Roman"/>
          <w:b w:val="false"/>
          <w:i w:val="false"/>
          <w:color w:val="000000"/>
          <w:sz w:val="28"/>
        </w:rPr>
        <w:t>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 не оказывается.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регистрации и перерегистрации лиц, осуществляющих миссионерскую деятельность"</w:t>
            </w:r>
          </w:p>
        </w:tc>
      </w:tr>
    </w:tbl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 (услугодатель)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368"/>
        <w:gridCol w:w="3136"/>
        <w:gridCol w:w="6580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</w:t>
            </w:r>
          </w:p>
          <w:bookmarkEnd w:id="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Северо-Казахстанской области" </w:t>
            </w:r>
          </w:p>
          <w:bookmarkEnd w:id="1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8-7152-50-17-78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09.00 до 18.30 часов с перерывом на обед с 13.00 до 14.30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регистрации и перерегистрации лиц, осуществляющих миссионерскую деятельность"</w:t>
            </w:r>
          </w:p>
        </w:tc>
      </w:tr>
    </w:tbl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6256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(области, города республиканского значения 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регистрации (перерегистрации) миссионера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(регистрационный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 " " 20 года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в соответствии с Законом 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11 октября 2011 года "О религиозной деятельности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религиозных объединениях"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лица, которому выдается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 регистрацию (перерегистрацию) в качестве миссионера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осуществляет свою деятельность: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первичной регистрации (указывается при 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 или удостоверение личности: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 выдачи, номер, орган выдавший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(принадлежность к вероисповеданию и наименование религиозного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объединения от имени, которого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миссионерскую деятельность)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Данное свидетельство действительно до "__"______20__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Должностное лицо, уполномоченное услугодателем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указанием должности, фамилии, имени,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 Печать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Серия бланка № бланка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лица, уполномоченного услугодателем)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услугополучателя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адрес, телефон и индивидуальный идентификационный номер (ИИН)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регистрацию (перерегистрацию) миссионера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услугополучателя: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(проживания):__________________________________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Паспорт или иной документ, удостоверяющий личность (дата выдачи, номер, орган выдавший документ)______________________________________________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Гражданство:_________________________________________________________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(принадлежность к вероисповеданию и наименование религиозного объединения, от имени которого осуществляет миссионерскую деятельность)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миссионерской деятельности: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визы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Территория осуществления деятельности: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город республиканского значения или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______________________________________________________ подтверждаю,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что с законодательством Республики Казахстан в части, касающейся регулирования деятельности миссионеров ознакомлен 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 Дата подачи заявления ________________________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bookmarkStart w:name="z10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17"/>
    <w:bookmarkStart w:name="z10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бизнес-процессов оказания государственной услуги 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10 сентября 2015 года № 356 </w:t>
            </w:r>
          </w:p>
        </w:tc>
      </w:tr>
    </w:tbl>
    <w:bookmarkStart w:name="z10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20"/>
    <w:bookmarkStart w:name="z1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разработан в соответствии со стандартом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местными исполнительными органами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</w:p>
    <w:bookmarkEnd w:id="22"/>
    <w:bookmarkStart w:name="z11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1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документа, удостоверяющего личность - для физических лиц или копию свидетельства либо справки о государственной регистрации (перерегистрации) религиозного объединения - для юридических лиц при обязательном представлении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копии правоустанавливающего документа с приложением копии технического паспорта недвижимости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1 – сотрудник канцелярии услугодателя осуществляет прием пакета документов услугополучателя, регистрирует документы и выдает услугополучателю копию заявления со штампом услугодателя, содержащую дату, время приема и номер входящих документов, с указанием фамилии, имени, отчества лица, принявшего документы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2 – сотрудник канцелярии услугодателя направляет пакет документов руководителю услугодателя для оформления визы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3 – руководитель услугодателя определяет ответственного сотрудника услугодателя, налагает соответствующую визу и передает пакет документов ответственному сотруднику услугодателя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процедура 4 – ответственный сотрудник услугодателя проверяет и изучает пакет документов на соответствие требованиям пунта 4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регламента, подготавливает проект результата оказания государственой услуги либо мотивированный ответ об отказе в оказании государственной услуги (далее – результат оказания государственной услуги)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5 – ответственный сотрудник услугодателя передает на подпись руководителю услугодателя проект результата оказания государственной услуги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6 – руководитель услугодателя подписывает результат оказания государственной услуги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7 – руководитель услугодателя направляет подписанный результат оказания государственной услуги в канцелярию услугодателя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8 – сотрудник канцелярии услугодателя выдает услугополучателю результат оказания государственный услуги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и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получение руководителем услугодателя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сотрудника услугодателя и оформление визы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получение пакета документов ответственным сотрудником услугодателя для изучения и подготовки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передача проекта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сотрудником канцелярии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результата оказания государственной услуги услугополучателю.</w:t>
      </w:r>
    </w:p>
    <w:bookmarkEnd w:id="24"/>
    <w:bookmarkStart w:name="z1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1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 услугополучателя, регистрирует документы и выдает услугополучателю копию заявления со штампом услугодателя, содержащую дату, время приема и номер входящих документов, с указанием фамилии, имени, отчества лица, принявшего документы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направляет пакет документов руководителю услугодателя для оформления визы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определяет ответственного сотрудника услугодателя, налагает соответствующую визу и передает пакет документов ответственному сотруднику услугодателя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сотрудник услугодателя проверяет и изучает пакет документов на соответствие требованиям пунта 4 настоящего регламента, подготавливает проект результата оказания государственой услуги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сотрудник услугодателя передает на подпись руководителю услугодателя проект результата оказания государственной услуги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канцелярии услугодателя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сотрудником канцелярии услугодателя результата оказания государственной услуги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результата оказания государственной услуги услугополучателю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регдаменту.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через филиал Республиканского государственного предприятия на праве хозяйственного ведения "Центр </w:t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населения" по Северо - Казахстанской области Комитета связи, информатизации и информации Министерства по инвестициям и развития Республики Казахстан не оказывается.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местными исполнительными органами"</w:t>
            </w:r>
          </w:p>
        </w:tc>
      </w:tr>
    </w:tbl>
    <w:bookmarkStart w:name="z1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 (услугодатель)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368"/>
        <w:gridCol w:w="3136"/>
        <w:gridCol w:w="6580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</w:t>
            </w:r>
          </w:p>
          <w:bookmarkEnd w:id="2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Северо-Казахстанской области" </w:t>
            </w:r>
          </w:p>
          <w:bookmarkEnd w:id="2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8-7152-50-17-78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09.00 до 18.30 часов с перерывом на обед с 13.00 до 14.30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местными исполнительными органами"</w:t>
            </w:r>
          </w:p>
        </w:tc>
      </w:tr>
    </w:tbl>
    <w:bookmarkStart w:name="z1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лица, уполномоченного услугодателем)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адрес, телефон и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и (или) наименование, почтовый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и бизнес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(БИН)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1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1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об утверждении расположения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назначения, расположенного по адресу:_____________________________________________________________ 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 Дата подачи заявления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Дата, печать (для юридического лица) _____________________________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местными исполнительными органами"</w:t>
            </w:r>
          </w:p>
        </w:tc>
      </w:tr>
    </w:tbl>
    <w:bookmarkStart w:name="z17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местными исполнительными органами"</w:t>
      </w:r>
    </w:p>
    <w:bookmarkEnd w:id="33"/>
    <w:bookmarkStart w:name="z1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бизнес-процессов оказания государственной услуги </w:t>
      </w:r>
    </w:p>
    <w:bookmarkEnd w:id="34"/>
    <w:bookmarkStart w:name="z1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10 сентября 2015 года № 356 </w:t>
            </w:r>
          </w:p>
        </w:tc>
      </w:tr>
    </w:tbl>
    <w:bookmarkStart w:name="z1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36"/>
    <w:bookmarkStart w:name="z1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1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разработан в соответствии со стандартом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местными исполнительными органами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письмо-согласование о согласовании расположения помещения для проведения религиозных мероприятий за пределами культовых зданий (сооружений) либо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отказа в оказании государственной услуги является, если деятельность религиозных объединений направлена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насилие над гражданами Республики Казахстан, иностранцами и лицами без гражданства или иным причинением вреда их здоровью либо с расторжением брака между супругами (распадом семьи) или прекращением родственных отношений, нанесением ущерба нравственности, нарушением прав и свобод человека и гражданина, побуждением граждан к отказу от исполнения обязанностей, предусмотренных Конституцией и законами Республики Казахстан, и иным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бесплатно физическим и юридическим лицам (далее – услугополучатель).</w:t>
      </w:r>
    </w:p>
    <w:bookmarkEnd w:id="38"/>
    <w:bookmarkStart w:name="z19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1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копия-свидетельства либо справка о государственной регистрации (перерегистрации) религиозного объединения с обязательным предоставлением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справка-обоснование,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территории, об отсутствии в пределах трехсот метров зданий государственных органов, государственных учреждений, организаций образования, за исключением духовных (религиозных)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копии правоустанавливающего документа недвижимости и (или) копии нотариально засвидетельствованного идентификационного документа на земельный участок либо оригиналы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копия решения собрания (схода) местного сообщества или решения собрания собственников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переходит сервитут, автомобильная дорога) с территорией здания, где находится помещение);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письмо о согласии собственника на использование помещения для проведения религиозных мероприятий (предоставляется в случае арендованного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Документы, предусмотренные в подпунктах 5), 6) настоящего пункта, предоставляются с датой, указанной не ранее чем за три месяца до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1 – сотрудник канцелярии услугодателя осуществляет прием пакета документов услугополучателя, регистрирует документы и выдает услугополучателю копию заявления со штампом услугодателя, содержащую дату, время приема и номер входящих документов, с указанием фамилии, имени, отчества лица, принявшего документы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2 – сотрудник канцелярии услугодателя направляет пакет документов руководителю услугодателя для оформления визы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процедура 3 – руководитель услугодателя определяет ответственного сотрудника услугодателя, налагает соответствующую визу и передает пакет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документов ответственному сотруднику услугодателя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процедура 4 – ответственный сотрудник услугодателя проверяет и изучает пакет документов на соответствие требованиям пунта 4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регламента, подготавливает проект результата оказания государственой услуги либо мотивированный ответ об отказе в оказании государственной услуги (далее – результат оказания государственной услуги)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5 – ответственный сотрудник услугодателя передает на подпись руководителю услугодателя проект результата оказания государственной услуги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6 – руководитель услугодателя подписывает результат оказания государственной услуги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7 – руководитель услугодателя направляет подписанный результат оказания государственной услуги в канцелярию услугодателя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8 – сотрудник канцелярии услугодателя выдает услугополучателю результат оказания государственный услуги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и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получение руководителем услугодателя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сотрудника услугодателя и оформление визы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получение пакета документов ответственным сотрудником услугодателя для изучения и подготовки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передача проекта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сотрудником канцелярии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результата оказания государственной услуги услугополучателю.</w:t>
      </w:r>
    </w:p>
    <w:bookmarkEnd w:id="40"/>
    <w:bookmarkStart w:name="z2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2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 услугополучателя, регистрирует документы и выдает услугополучателю копию заявления со штампом услугодателя, содержащую дату, время приема и номер входящих документов, с указанием фамилии, имени, отчества лица, принявшего документы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направляет пакет документов руководителю услугодателя для оформления визы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определяет ответственного сотрудника услугодателя, налагает соответствующую визу и передает пакет документов ответственному сотруднику услугодателя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сотрудник услугодателя проверяет и изучает пакет документов на соответствие требованиям пунта 4 настоящего регламента, подготавливает проект результата оказания государственой услуги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сотрудник услугодателя передает на подпись руководителю услугодателя проект результата оказания государственной услуги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канцелярии услугодателя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сотрудником канцелярии услугодателя результата оказания государственной услуги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результата оказания государственной услуги услугополучателю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регдаменту.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филиал Республиканского государственного предприятия на праве хозяйственного ведения "Центр обслуживания населения" по Северо - Казахстанской области Комитета связи, информатизации и информации Министерства по инвестициям и развитию Республики Казахстан не оказывается.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bookmarkStart w:name="z2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 (услугодатель)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368"/>
        <w:gridCol w:w="3136"/>
        <w:gridCol w:w="6580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</w:t>
            </w:r>
          </w:p>
          <w:bookmarkEnd w:id="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Северо-Казахстанской области" </w:t>
            </w:r>
          </w:p>
          <w:bookmarkEnd w:id="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8-7152-50-17-78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09.00 до 18.30 часов с перерывом на обед с 13.00 до 14.30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bookmarkStart w:name="z2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лица, уполномоченного услугодателем)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наименование, почтовый адрес, телефон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(БИН)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"/>
    <w:bookmarkStart w:name="z2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7"/>
    <w:bookmarkStart w:name="z2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расположение помещения для проведения религиозных мероприятий за пределами культовых зданий (сооружений), расположенного по адресу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услугополучателя_____ Дата подачи заявления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Дата, печать (для юридического лица) _______________________________________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bookmarkStart w:name="z2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49"/>
    <w:bookmarkStart w:name="z2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бизнес-процессов оказания государственной услуги </w:t>
      </w:r>
    </w:p>
    <w:bookmarkEnd w:id="50"/>
    <w:bookmarkStart w:name="z2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