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70c0" w14:textId="e517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июля 2015 года № 281. Зарегистрировано Департаментом юстиции Северо-Казахстанской области 3 сентября 2015 года № 3364. Утратило силу постановлением акимата Северо-Казахстанской области от 2 марта 2020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30 июля 2015 года № 281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организации технического и профессионального, послесреднего образования"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в организации технического и профессионального, послесреднего образования" (далее - государственная услуга) разработана в соответствии со стандартом государственной услуги "Прием документов в организации технического и профессионального, послесреднего образования",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за № 11220), оказывается организациями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– услугодатель).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бесплатно физическим лицам (далее - услугополучатель).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и принятие услугодателем документов (далее - пакет документов):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приеме в произвольной форме;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подлинник документа об образовании;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фотографии размером 3х4 сантиметров в количестве 4-х штук;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справка формы 086-У c приложением флюроснимка (для инвалидов І и II группы и инвалидов с детства заключение медико-социальной экспертизы),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Государственном реестре нормативных правовых актов Республики Казахстан № 6697);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единого национального тестирования или комплексного тестирования (при наличии);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удостоверяющий личность (для идентификации личности).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 услугополучателя, предъявляются лично или законными представителями.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– иностранцы и лица без гражданства, также представляют документ, определяющий их статус, с отметкой о регистрации по месту проживания: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иностранец - вид на жительство иностранца в Республике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 без гражданства - удостоверение лица без гражданства;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беженец - удостоверение беженца;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лицо, ищущее убежище – свидетельство лица, ищущего убежище;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оралман – удостоверение оралмана.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прием пакета документов, представленных услугополучателем, в течение 5 (пяти) минут: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очную форму обучения - не позднее 20 августа;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вечернюю и заочную формы обучения - не позднее 20 сентября.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регистрирует пакет документов и выдает услугополучателю расписку о приеме документов по форме, согласно приложению 2 к настоящему регламенту государственной услуги, с указанием: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сданных документов;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наличии), должности сотрудника, принявшего документы, а также его контактных данных, в течение 10 (десяти) минут.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документов в учебное заведение технического и профессионального, послесреднего образования.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прием пакета документов, представленных услугополучателем, в течение 5 (пяти) минут: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очную форму обучения - не позднее 20 августа;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вечернюю и заочную формы обучения - не позднее 20 сентября.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регистрирует пакет документов и выдает услугополучателю расписку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с указанием: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сданных документов;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наличии), должности сотрудника, принявшего документы, а также его контактных данных, в течение 10 (десяти) минут.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в организации технического и профессионального, послесреднего образования"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технического и профессионального, послесреднего образования Северо-Казахстанской области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3809"/>
        <w:gridCol w:w="2998"/>
        <w:gridCol w:w="4730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учреждения на официальном языке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"Агротехнический колледж селоСаумалколь Айыртауского района"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Казахстанская область, Айыртауский район, село Саумалколь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"Машиностроительный колледж города Петропавловска"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Студенческая, 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"Северо-Казахстанский профессионально – педагогический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 Казахстанская область, город Петропавловск, улица Студенческая,1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гуманитарный колледж имени Магжана Жумабаева"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Абая,28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образования "Петропавловский колледж железнодорожного транспорта"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Ю. Медведева, 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"Петропавловский профессиональный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3 Кирпичный проезд, дом 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"Тимирязевский агротехнический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село Тимирязево, улица Комсомольская, 19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Боголюбово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3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"Новоишимский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улица Абылай Хана, 2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"Северо-Казахстанский медицинский колледж"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Шухова,42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"Есильский сельскохозяйственный колледж имени Жалела Кизатова"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Покровка, улица Строительная, 49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Лобанова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Ленинградское, улица Кенесары, 86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"Аграрный колледж Аккайынского района"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Киялы, улица Учебная, 15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сферы обслуживания города Петропавловска"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Каттая Кеншинбаева, 11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Петровка, улица Жаркова, 86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1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"Рузаевский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Рузаевка, улица Каримова, 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2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"Тайыншинский колледж агробизнеса"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Казахстан, 261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3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"Уалихановский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Джамбула, 140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4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профессиональной подготовки и сервиса"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Строительная, 36 б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5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"Петропавловский строительно-экономический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262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6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искусств-специализированная школа-интернат для одаренных детей музыкальноэстетического профиля"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Интернациональная, 81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в организации технического и профессионального, послесреднего образования"</w:t>
            </w:r>
          </w:p>
        </w:tc>
      </w:tr>
    </w:tbl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о получении документов у услугополучателя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Учебное заведение __________________________________________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(наименование учебного заведения)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населенного пункта, района, города и области)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в приеме документов № _________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 следующие документы: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услугополучателя)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Принял,фамилия, имя, отчество(при его наличии) _____________ (подпись)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 года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"Прием документов в организации технического и профессионального, послесреднего образования"</w:t>
            </w:r>
          </w:p>
        </w:tc>
      </w:tr>
    </w:tbl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30 июля 2015 года № 281</w:t>
            </w:r>
          </w:p>
        </w:tc>
      </w:tr>
    </w:tbl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общежития обучающимся в организациях технического и профессионального образования" 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 разработана в соответствии со стандартом государственной услуги "Предоставление общежития обучающимся в организациях технического и профессионального образования",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за № 11220), оказывается организациями технического и профессионального образования, имеющими общежития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– услугодатель).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направление о предоставлении общежития обучающимся в организациях технического и профессионального образования (далее – направление)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обучающегося (далее – услугополучатель) и принятие услугодателем от услугополучателя соответствующих документов (далее - пакет документов):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имя руководителя организации о предоставлении места в общежитии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составе семьи, при наличии семьи;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смерти родителя (родителей) (для детей – сирот);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в семье 4-х и более детей (для детей из многодетных семей);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об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10589);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подтверждении права для получения государственной адресной социальной помощи или справка об отсутствии оказания адресной социальной помощи, для детей из семей в которых среднедушевой доход ниже величины прожиточного минимума;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удостоверяющий личность (для идентификации).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регистрирует их, выдает расписку с указанием фамилии и инициалов лица, принявшего документы, передает руководителю услугодателя, в течение 25 (двадцати пяти) минут;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3 (трех) часов;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направления и передает руководителю услугодателя, в течение 7 (семи) рабочих дней; 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решение, подписывает направление и передает сотруднику канцелярии услугодателя, в течение 4 (четырех) часов;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услугополучателю, в течение 15 (пятнадцати) минут.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 (сотрудник канцелярии услугодателя);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(руководитель услугодателя);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направления (ответственный исполнитель услугодателя);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направления (руководитель услугодателя);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направления услугополучателю (сотрудник канцелярии услугодателя).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регистрирует их, выдает расписку с указанием фамилии и инициалов лица, принявшего документы, передает руководителю услугодателя, в течение 25 (двадцати пяти) минут;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в течение 3 (трех) часов;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направления и передает руководителю услугодателя, в течение 7 (семи) рабочих дней; 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решение, подписывает направление и передает сотруднику канцелярии услугодателя, в течение 4 (четырех) часов;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выдает результат оказания государственной услуги услугополучателю, в течение 15 (пятнадцати) минут. 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общежития обучающимся в организациях технического и профессионального образования"</w:t>
            </w:r>
          </w:p>
        </w:tc>
      </w:tr>
    </w:tbl>
    <w:bookmarkStart w:name="z14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технического и профессионального образования Северо-Казахстанской области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3809"/>
        <w:gridCol w:w="2998"/>
        <w:gridCol w:w="4730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4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учреждения на официальном языке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"Агротехнический колледж село Саумалколь Айыртауского района"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Казахстанская область, Айыртауский район, село Саумалколь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"Машиностроительный колледж города Петропавловска"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Студенческая, 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"Северо-Казахстанский профессионально – педагогический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 Казахстанская область, город Петропавловск, улица Студенческая, 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гуманитарный колледж имени Магжана Жумабаева"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Абая, 28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образования "Петропавловский колледж железнодорожного транспорта"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Ю. Медведева, 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"Петропавловский профессиональный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3 Кирпичный проезд, дом 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1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"Тимирязевский агротехнический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село Тимирязево, улица Комсомольская, 19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Боголюбово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3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"Новоишимский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улица Абылай Хана, 2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"Северо-Казахстанский медицинский колледж"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Шухова, 42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5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"Есильский сельскохозяйственный колледж имени Жалела Кизатова"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Покровка, улица Строительная, 49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Лобанова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7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Ленинградское, улица Кенесары, 86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8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"Аграрный колледж Аккайынского района"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Киялы, улица Учебная, 15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9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сферы обслуживания города Петропавловска"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Каттая Кеншинбаева, 11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0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Петровка, улица Жаркова, 86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1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"Рузаевский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Рузаевка, улица Каримова, 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2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"Тайыншинский колледж агробизнеса"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Казахстан, 261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3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"Уалихановский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Джамбула, 140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4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профессиональной подготовки и сервиса"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Строительная, 36 б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5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"Петропавловский строительно-экономический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262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6"/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искусств-специализированная школа-интернат для одаренных детей музыкальноэстетического профиля"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Интернациональная, 81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пятницу, с 9 часов до 18 часов, обед с 13 часов до 14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общежития обучающимся в организациях технического и профессионального образования"</w:t>
            </w:r>
          </w:p>
        </w:tc>
      </w:tr>
    </w:tbl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о предоставлении общежитий обучающимся в организациях технического и профессионального образования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организации технического и профессионального образования)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(-ке)__________________________________________________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 на заселение в общежитие №___ 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общежития_________________________________________________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Предлагаю Вам явиться "___"_________20___года в____часов 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"_____"________20_____года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государственной услуги "Предоставление общежития обучающимся в организациях технического и профессионального образования" </w:t>
            </w:r>
          </w:p>
        </w:tc>
      </w:tr>
    </w:tbl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Директору_________________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(отчество при его наличии)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студента __________________курса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группы_____________________________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/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 полностью /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выделить мне одно место в общежитии.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прибытия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"_____" ________________20____г.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/подпись/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"Предоставление общежития обучающимся в организациях технического и профессионального образования"</w:t>
            </w:r>
          </w:p>
        </w:tc>
      </w:tr>
    </w:tbl>
    <w:bookmarkStart w:name="z18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30 июля 2015 года № 281</w:t>
            </w:r>
          </w:p>
        </w:tc>
      </w:tr>
    </w:tbl>
    <w:bookmarkStart w:name="z18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техническом и профессиональном образовании"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Северо-Казахстанской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N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"Выдача дубликатов документов о техническом и профессиональном образовании" (далее - регламент государственной услуги) разработан в соответствии со стандартом государственной услуги "Выдача дубликатов документов о техническом и профессиональном образовании",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(далее – Стандарт) (зарегистрирован в Реестре государственной регистрации нормативных правовых актов за № 11220), оказывается организациями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- услугодатель). </w:t>
      </w:r>
    </w:p>
    <w:bookmarkEnd w:id="176"/>
    <w:bookmarkStart w:name="z3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177"/>
    <w:bookmarkStart w:name="z3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78"/>
    <w:bookmarkStart w:name="z3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79"/>
    <w:bookmarkStart w:name="z3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 оказания государственной услуги – дубликат документов о техническом и профессиональном образовании (далее – дубликат). </w:t>
      </w:r>
    </w:p>
    <w:bookmarkEnd w:id="180"/>
    <w:bookmarkStart w:name="z3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End w:id="181"/>
    <w:bookmarkStart w:name="z3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2"/>
    <w:bookmarkStart w:name="z3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бесплатной основе физическим лицам (далее - услугополучатель).</w:t>
      </w:r>
    </w:p>
    <w:bookmarkEnd w:id="183"/>
    <w:bookmarkStart w:name="z19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(действия) по оказанию государственной услуги является обращение услугополучателя и принятие услугодателем от услугополучателя документов (далее - пакет документов) в канцелярии услугополучателя:</w:t>
      </w:r>
    </w:p>
    <w:bookmarkEnd w:id="185"/>
    <w:bookmarkStart w:name="z3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1 Стандарту, в котором излагаются обстоятельства утери документа об образовании или другие причины (изменение фамилии, имени, отчества (при наличии), негодность или ошибки при заполнении документа);</w:t>
      </w:r>
    </w:p>
    <w:bookmarkEnd w:id="186"/>
    <w:bookmarkStart w:name="z3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удостоверяющий личность (для идентификации личности).</w:t>
      </w:r>
    </w:p>
    <w:bookmarkEnd w:id="187"/>
    <w:bookmarkStart w:name="z3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8"/>
    <w:bookmarkStart w:name="z3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регистрирует их, выдает расписку о приеме документов по форме, согласно приложению 2 к Стандарту, передает руководителю услугодателя, 30 (тридцать) минут;</w:t>
      </w:r>
    </w:p>
    <w:bookmarkEnd w:id="189"/>
    <w:bookmarkStart w:name="z3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3 (три) часа;</w:t>
      </w:r>
    </w:p>
    <w:bookmarkEnd w:id="190"/>
    <w:bookmarkStart w:name="z3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дубликата и передает руководителю услугодателя, 18 (восемнадцать) календарных дней; </w:t>
      </w:r>
    </w:p>
    <w:bookmarkEnd w:id="191"/>
    <w:bookmarkStart w:name="z3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решение, подписывает дубликат и передает сотруднику канцелярии услугодателя, 4 (четыре) часа;</w:t>
      </w:r>
    </w:p>
    <w:bookmarkEnd w:id="192"/>
    <w:bookmarkStart w:name="z3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дубликат услугополучателю, 15 (пятнадцать) минут. </w:t>
      </w:r>
    </w:p>
    <w:bookmarkEnd w:id="193"/>
    <w:bookmarkStart w:name="z3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94"/>
    <w:bookmarkStart w:name="z3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 (сотрудник канцелярии услугодателя);</w:t>
      </w:r>
    </w:p>
    <w:bookmarkEnd w:id="195"/>
    <w:bookmarkStart w:name="z3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(руководитель услугодателя);</w:t>
      </w:r>
    </w:p>
    <w:bookmarkEnd w:id="196"/>
    <w:bookmarkStart w:name="z3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дубликата (ответственный исполнитель услугодателя);</w:t>
      </w:r>
    </w:p>
    <w:bookmarkEnd w:id="197"/>
    <w:bookmarkStart w:name="z3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дубликата (руководитель услугодателя);</w:t>
      </w:r>
    </w:p>
    <w:bookmarkEnd w:id="198"/>
    <w:bookmarkStart w:name="z3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дубликата услугополучателю (сотрудник канцелярии услугодателя).</w:t>
      </w:r>
    </w:p>
    <w:bookmarkEnd w:id="199"/>
    <w:bookmarkStart w:name="z21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01"/>
    <w:bookmarkStart w:name="z3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02"/>
    <w:bookmarkStart w:name="z3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03"/>
    <w:bookmarkStart w:name="z3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04"/>
    <w:bookmarkStart w:name="z3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205"/>
    <w:bookmarkStart w:name="z3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регистрирует их, выдает расписку о приеме документов по форме, согласно приложению 2 к Стандарту, передает руководителю услугодателя, 30 (тридцать) минут;</w:t>
      </w:r>
    </w:p>
    <w:bookmarkEnd w:id="206"/>
    <w:bookmarkStart w:name="z3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3 (три) часа;</w:t>
      </w:r>
    </w:p>
    <w:bookmarkEnd w:id="207"/>
    <w:bookmarkStart w:name="z3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пакет документов услугополучателя, подготавливает проект дубликата и передает руководителю услугодателя, 18 (восемнадцать) календарных дней; </w:t>
      </w:r>
    </w:p>
    <w:bookmarkEnd w:id="208"/>
    <w:bookmarkStart w:name="z3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решение, подписывает дубликат и передает сотруднику канцелярии услугодателя, 4 (четыре) часа;</w:t>
      </w:r>
    </w:p>
    <w:bookmarkEnd w:id="209"/>
    <w:bookmarkStart w:name="z3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дубликат услугополучателю, 15 (пятнадцать) минут. </w:t>
      </w:r>
    </w:p>
    <w:bookmarkEnd w:id="210"/>
    <w:bookmarkStart w:name="z3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211"/>
    <w:bookmarkStart w:name="z22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(действия) по оказанию государственной услуги является предоставление услугополучателем в Государственную корпорацию следующих документов (далее - пакет документов):</w:t>
      </w:r>
    </w:p>
    <w:bookmarkEnd w:id="213"/>
    <w:bookmarkStart w:name="z3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 технического и профессионального, послесреднего образования по форме согласно приложению 1 к Стандарту,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</w:p>
    <w:bookmarkEnd w:id="214"/>
    <w:bookmarkStart w:name="z3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идентификации).</w:t>
      </w:r>
    </w:p>
    <w:bookmarkEnd w:id="215"/>
    <w:bookmarkStart w:name="z3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услугодателя:</w:t>
      </w:r>
    </w:p>
    <w:bookmarkEnd w:id="216"/>
    <w:bookmarkStart w:name="z3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предоставляет в Государственную корпорацию пакет документов;</w:t>
      </w:r>
    </w:p>
    <w:bookmarkEnd w:id="217"/>
    <w:bookmarkStart w:name="z3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заявлений и полноту пакета документов. При соблюдении правильности и полноты заполнения заявления и предоставления полного пакета документов, работник Государственной корпорации регистрирует заявление в информационной системе и выдает услугополучателю расписку о приеме документов, по форме согласно приложению 2 к Стандарту, 10 (десять) минут.</w:t>
      </w:r>
    </w:p>
    <w:bookmarkEnd w:id="218"/>
    <w:bookmarkStart w:name="z3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отказывает в приеме заявления и выдает расписку, по форме согласно приложению 3 к Стандарту, 10 (десять) минут;</w:t>
      </w:r>
    </w:p>
    <w:bookmarkEnd w:id="219"/>
    <w:bookmarkStart w:name="z3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 составляющих охраняемую законом тайну,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Казахстан, 5 (пять) минут;</w:t>
      </w:r>
    </w:p>
    <w:bookmarkEnd w:id="220"/>
    <w:bookmarkStart w:name="z3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в информационной системе, 5 (пять) минут;</w:t>
      </w:r>
    </w:p>
    <w:bookmarkEnd w:id="221"/>
    <w:bookmarkStart w:name="z3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подготавливает пакет документов и направляет его услугодателю, 1 (один) календарный день;</w:t>
      </w:r>
    </w:p>
    <w:bookmarkEnd w:id="222"/>
    <w:bookmarkStart w:name="z3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осуществляет прием пакета документов, представленных работником Государственной корпорации, регистрирует их, передает руководителю услугодателя, 30 (тридцать) минут;</w:t>
      </w:r>
    </w:p>
    <w:bookmarkEnd w:id="223"/>
    <w:bookmarkStart w:name="z3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3 (три) часа;</w:t>
      </w:r>
    </w:p>
    <w:bookmarkEnd w:id="224"/>
    <w:bookmarkStart w:name="z3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ответственный исполнитель услугодателя изучает пакет документов услугополучателя, подготавливает проект дубликата и передает руководителю услугодателя, 18 (восемнадцать) календарных дней; </w:t>
      </w:r>
    </w:p>
    <w:bookmarkEnd w:id="225"/>
    <w:bookmarkStart w:name="z3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принимает решение и подписывает дубликат и передает сотруднику канцелярии услугодателя, 4 (четыре) часа;</w:t>
      </w:r>
    </w:p>
    <w:bookmarkEnd w:id="226"/>
    <w:bookmarkStart w:name="z3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сотрудник канцелярии услугодателя передает работнику Государственной корпорации дубликат, 15 (пятнадцать) минут. </w:t>
      </w:r>
    </w:p>
    <w:bookmarkEnd w:id="227"/>
    <w:bookmarkStart w:name="z3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работник Государственной корпорации в срок, указанный в расписке о приеме пакета документов, выдает дубликат услугополучателю, 15 (пятнадцать) минут.</w:t>
      </w:r>
    </w:p>
    <w:bookmarkEnd w:id="228"/>
    <w:bookmarkStart w:name="z3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Услугополучателям, имеющим нарушение здоровья со стойким расстройством функций организма, ограничивающим его жизнедеятельность, в случае необходимости,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229"/>
    <w:bookmarkStart w:name="z3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интернет-ресурсах:</w:t>
      </w:r>
    </w:p>
    <w:bookmarkEnd w:id="230"/>
    <w:bookmarkStart w:name="z3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Министерства: www.edu.gov.kz;</w:t>
      </w:r>
    </w:p>
    <w:bookmarkEnd w:id="231"/>
    <w:bookmarkStart w:name="z3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www.con.gov.kz.</w:t>
      </w:r>
    </w:p>
    <w:bookmarkEnd w:id="232"/>
    <w:bookmarkStart w:name="z3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</w:t>
      </w:r>
    </w:p>
    <w:bookmarkEnd w:id="233"/>
    <w:bookmarkStart w:name="z3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234"/>
    <w:bookmarkStart w:name="z3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1414.</w:t>
      </w:r>
    </w:p>
    <w:bookmarkEnd w:id="235"/>
    <w:bookmarkStart w:name="z3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функционального взаимодействия информационных систем через Государственную корпорацию, задействованных в оказании государственной услуги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дубликатов документов о техническом и профессиональном образовании"</w:t>
            </w:r>
          </w:p>
        </w:tc>
      </w:tr>
    </w:tbl>
    <w:bookmarkStart w:name="z24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технического и профессионального образования Северо-Казахстанской области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2694"/>
        <w:gridCol w:w="2024"/>
        <w:gridCol w:w="7067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8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учреждения на официальном языке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"Агротехнический колледж село Саумалколь Айыртауского района"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СПТУ, 11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"Машиностроительный колледж города Петропавловска"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Студенческая, 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1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"Северо-Казахстанский профессионально – педагогический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 Казахстанская область, город Петропавловск, улица Студенческая,1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2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гуманитарный колледж имени Магжана Жумабаева"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Абая,28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3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образования "Петропавловский колледж железнодорожного транспорта"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Ю. Медведева, 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4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"Петропавловский профессиональный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3 Кирпичный проезд, дом 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"Тимирязевский агротехнический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село Тимирязево, улица Комсомольская, 19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6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Боголюбово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7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Коммунальноегосударственное учреждение "Новоишимский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улица Абылай Хана, 2 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8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"Северо-Казахстанский медицинский колледж"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Шухова,42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9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"Есильский сельскохозяйственный колледж имени Жалела Кизатова"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Покровка, улица Строительная, 49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0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Лобаново, улица Ленина 61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1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Ленинградское, улица Кенесары, 86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2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"Аграрный колледж Аккайынского района"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Киялы, улица Учебная, 15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3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сферы обслуживания города Петропавловска"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Каттая Кеншинбаева, 11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4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"Петровский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Петровка, улица Жаркова, 86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5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"Рузаевский аграрно-технический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Рузаевка, улица Каримова, 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6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"Тайыншинский колледж агробизнеса"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Казахстан, 261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7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"Уалихановский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Джамбула, 140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8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профессиональной подготовки и сервиса"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Строительная, 36 б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9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"Петропавловский строительно-экономический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262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0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"Колледж искусств-специализированная школа-интернат для одаренных детей музыкально-эстетического профиля"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Интернациональная, 81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дубликатов документов о техническом и профессиональном образовании"</w:t>
            </w:r>
          </w:p>
        </w:tc>
      </w:tr>
    </w:tbl>
    <w:bookmarkStart w:name="z29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оказании государственной услуги через канцелярию услугодателя</w:t>
      </w:r>
    </w:p>
    <w:bookmarkEnd w:id="261"/>
    <w:bookmarkStart w:name="z2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2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3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дубликатов документов о техническом и профессиональном образовании"</w:t>
            </w:r>
          </w:p>
        </w:tc>
      </w:tr>
    </w:tbl>
    <w:bookmarkStart w:name="z30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оказании государственной услуги Государственной корпорации</w:t>
      </w:r>
    </w:p>
    <w:bookmarkEnd w:id="264"/>
    <w:bookmarkStart w:name="z30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5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