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4549" w14:textId="d83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июля 2015 года № 239. Зарегистрировано Департаментом юстиции Северо-Казахстанской области 17 июля 2015 года № 3311. Утратило силу постановлением акимата Северо-Казахстанской области от 18 августа 2016 года № 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18.08.2016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10 июля 2015 года № 239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теплицах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травы, смесь зерновых и зернобобовых культур: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10 июля 2015 года № 239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13"/>
        <w:gridCol w:w="3669"/>
        <w:gridCol w:w="1955"/>
        <w:gridCol w:w="2227"/>
        <w:gridCol w:w="1186"/>
        <w:gridCol w:w="917"/>
        <w:gridCol w:w="1187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яровая, твердых сортов и озимая, рожь озимая (базовая норма субсидий)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Гречиха, просо, зернобобовые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(норматив субсидий 100% на 1 гектар, 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рыжик, соя,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223"/>
        <w:gridCol w:w="1582"/>
        <w:gridCol w:w="1582"/>
        <w:gridCol w:w="1582"/>
        <w:gridCol w:w="1223"/>
        <w:gridCol w:w="1582"/>
        <w:gridCol w:w="1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(норматив субсидий 50% на 1 гектар, 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(норматив субсидий на 1 тонну, 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рыжик, соя,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76"/>
        <w:gridCol w:w="906"/>
        <w:gridCol w:w="1562"/>
        <w:gridCol w:w="1198"/>
        <w:gridCol w:w="1708"/>
        <w:gridCol w:w="1829"/>
        <w:gridCol w:w="203"/>
        <w:gridCol w:w="57"/>
        <w:gridCol w:w="784"/>
        <w:gridCol w:w="784"/>
        <w:gridCol w:w="785"/>
        <w:gridCol w:w="785"/>
        <w:gridCol w:w="1076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 (2 культурооборота)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895"/>
        <w:gridCol w:w="1895"/>
        <w:gridCol w:w="1895"/>
        <w:gridCol w:w="2370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 (2 культурооборота)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(норматив субсидий на 1 гектар, 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(норматив субсидий на 1 гектар,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