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0f489" w14:textId="2c0f4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Северо-Казахстанской области от 25 марта 2011 года № 76 "Об утверждении перечня участков недр, содержащих общераспространенные полезные ископаемые, подлежащих выставлению на конкурс"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19 мая 2015 года № 163. Зарегистрировано Департаментом юстиции Северо-Казахстанской области 25 июня 2015 года № 3286. Утратило силу постановлением акимата Северо-Казахстанской области от 29 июля 2016 года N 287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Северо-Казахстанской области от 29.07.2016 </w:t>
      </w:r>
      <w:r>
        <w:rPr>
          <w:rFonts w:ascii="Times New Roman"/>
          <w:b w:val="false"/>
          <w:i w:val="false"/>
          <w:color w:val="ff0000"/>
          <w:sz w:val="28"/>
        </w:rPr>
        <w:t>N 287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 акимат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"Об утверждении перечня участков недр, содержащих общераспространенные полезные ископаемые, подлежащих выставлению на конкурс" от 25 марта 2011 года № 76 (зарегистрировано в Реестре государственной регистрации нормативных правовых актов под № 1775, опубликовано 22 апреля 2011 года в газете "Северный Казахстан")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участков недр, содержащих общераспространенные полезные ископаемые, подлежащих выставлению на конкурс,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Контроль за исполнением настоящего постановления возложить на курирующего заместителя акима Северо-Казахстанской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Северо-Казахстанской области от 19 мая 2015 года №163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Северо-Казахстанской области от 25 марта 2011 года № 76</w:t>
            </w:r>
          </w:p>
        </w:tc>
      </w:tr>
    </w:tbl>
    <w:bookmarkStart w:name="z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участков недр, содержащих общераспространенные полезные ископаемые подлежащих выставлению на конкурс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9"/>
        <w:gridCol w:w="892"/>
        <w:gridCol w:w="1872"/>
        <w:gridCol w:w="457"/>
        <w:gridCol w:w="3592"/>
        <w:gridCol w:w="3592"/>
        <w:gridCol w:w="786"/>
      </w:tblGrid>
      <w:tr>
        <w:trPr>
          <w:trHeight w:val="30" w:hRule="atLeast"/>
        </w:trPr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полезного ископаемого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месторождения, участка недр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Местонахождение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операций по недрополь 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Географические координаты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Северная широта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Восточная долгота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Глина и глинистые породы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Алаботинское (часть)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53039'25,6''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70046'37,6''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Добыча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Песок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Арыкбалыкское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5301'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68019'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Гравийно-песчаная смесь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Бирликское (часть)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53011'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66050'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Песок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Возвышенское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52047'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66043'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Известняк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Золотая нива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52057'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71055'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Песок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Золоторунное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53034'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70047'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Известняк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Кзылтусское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5307'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72051'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Изверженные породы (гранит)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Комсомольское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53008'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72018'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Изверженные породы (диорит)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Конырсуйское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52020'40''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66040'27''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Гравийно-песчаная смесь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Куйбышевское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54039'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68044'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Изверженные породы (гранит)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53052'30''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68017'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Песок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54057'59''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68053'11''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Известняк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Марьевское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акына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53039'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67021'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Изверженные породы (гранит)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Ольгинское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акына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53030'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67026'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Песок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Старосухотинское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53053'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69054'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Формовочный песок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Чаглинское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53041'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69038'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Песок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Чеховское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Уалихановский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53024'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72021'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Изверженные породы (гранит)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Чистопольское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52037'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67021'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Изверженные породы (гранит)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53039'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68050'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Изверженные породы (гранит)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Терновское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53041'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69058'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Глина и глинистые породы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Заветы Ильича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53019'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53022'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67025'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67025'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Глина и глинистые породы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Комаровское 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53017'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67056'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Глина и глинистые породы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Комаровское 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53017'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53017'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67054'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67054'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Глина и глинистые породы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53019'37''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53023'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67048'55''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67049'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Глина и глинистые породы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Шалкарское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53018'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53018'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68024'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68031'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Глина и глинистые породы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Лавровское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53026'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53024'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68022'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68026'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Глина и глинистые породы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Аиртауское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53011'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68019'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Глина и глинистые породы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Арыкбалыкское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52054'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68008'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Глина и глинистые породы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Аканское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52045'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67059'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Глина и глинистые породы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Нижне-Бурлукское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52045'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68003'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Глина и глинистые породы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Дзержинское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53037'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66025'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Глина и глинистые породы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Веселое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53000'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68013'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Глина и глинистые породы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Константиновское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52051'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52051'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67049'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67051'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Глина и глинистые породы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Гусаковское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52047'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52046'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67049'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67040'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Глина и глинистые породы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Куйбышевское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54039'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68044'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Глина и глинистые породы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Ленинградское 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53041'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71019'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Глина и глинистые породы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53030'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71030'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Глина и глинистые породы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Кузбасское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53053'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71044'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Глина и глинистые породы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Менжинское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54001'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71007'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Глина и глинистые породы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Бостандыкское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53056'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71018'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Глина и глинистые породы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Горьковское 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5401'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71057'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Глина и глинистые породы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Новоселовское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54011'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71051'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Глина и глинистые породы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Жанааулское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53046'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72003'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Глина и глинистые породы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53035'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72011'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Глина и глинистые породы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лет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54045'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70031'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Глина и глинистые породы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Полудинское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54050'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69053'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Глина и глинистые породы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Суворовское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55021'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70022'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Глина и глинистые породы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Булаевское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54052'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70026'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Глина и глинистые породы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Ждановское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54012'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70049'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Глина и глинистые породы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Возвышенское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54029'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70056'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Глина и глинистые породы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Ильинское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54012'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6802'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Глина и глинистые породы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Николаевское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54012'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67050'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Глина и глинистые породы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Заградовское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53049'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68036'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Глина и глинистые породы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Московское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53059'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68012'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Глина и глинистые породы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54022'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68033'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Добыча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Глина и глинистые породы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Террасовое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54022'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68027'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Глина и глинистые породы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54022'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Глина и глинистые породы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Кировское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54021'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67023'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Глина и глинистые породы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54035'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67019'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Глина и глинистые породы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Островское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54041'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6708'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Глина и глинистые породы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Буденновское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54039'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66030'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Глина и глинистые породы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Шаховское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54044'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69019'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Глина и глинистые породы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Рассвет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54029'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68040'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Глина и глинистые породы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Куйбышевское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54039'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68044'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Глина и глинистые породы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Новоникольское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54032'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68039'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Глина и глинистые породы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Лесные поляны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54040'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68026'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Глина и глинистые породы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Ленина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5509'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69014'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Глина и глинистые породы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Налобинское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55012'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68041'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Глина и глинистые породы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5504'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6902'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Глина и глинистые породы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Соколовское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5504'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69011'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Глина и глинистые породы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Беловское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55005'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68030'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Глина и глинистые породы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Городецкое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акына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53043'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67014'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Глина и глинистые породы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Повозочное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акына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54016'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67032'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Глина и глинистые породы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Сергеевское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акына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53054'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67026'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Глина и глинистые породы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Кучковское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Аккайынский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5409'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69048'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Глина и глинистые породы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Ленинское 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54029'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69010'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Глина и глинистые породы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Кирова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54009,5'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70021'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Глина и глинистые породы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Ильича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54008'20''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70032'40''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Глина и глинистые породы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Абая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53042'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70006'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Глина и глинистые породы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Донецкое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53049'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70008'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Глина и глинистые породы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Луговое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53040'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53040'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53040'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70025'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70022'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70029'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Глина и глинистые породы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Звезда Коммуны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53056'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70024'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Глина и глинистые породы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Красная звезда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53048'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70006'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Глина и глинистые породы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Куйбышевское 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53057'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70016'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Глина и глинистые породы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Подольское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53050'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70007'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Глина и глинистые породы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Келлеровское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53052'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68059'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Глина и глинистые породы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Заречное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54022'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68033'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Глина и глинистые породы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53045'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66029'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Глина и глинистые породы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Золотая Нива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52058'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71057'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Глина и глинистые породы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Талдысайское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54035'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73032'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Глина и глинистые породы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Кзылтуское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53040'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71031'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Глина и глинистые породы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Бидайыкское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53013'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54002'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53058'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70048'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73045'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72045'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Глина и глинистые породы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54012'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69026'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Глина и глинистые породы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52008'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53019'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61015'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63020'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Глина и глинистые породы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Бокбасарское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53037'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72024'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Глина и глинистые породы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Рузаевское Западное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53003'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66043'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Глина и глинистые породы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Ставропольское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53051'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52051'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66039'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66033'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Глина и глинистые породы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Червонное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53016'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66045'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Глина и глинистые породы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Ломоносовское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52050'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52027'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66027'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66027'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Глина и глинистые породы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52036'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66027'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Глина и глинистые породы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54048'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66057'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Глина и глинистые породы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Жембаракское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52050'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66059'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Глина и глинистые породы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Чернозубовское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52042'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66039'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Глина и глинистые породы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Шарыкское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53001'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52057'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67020'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67014'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Глина и глинистые породы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Возвышенское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54029'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70056'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Глина и глинистые породы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Литвиновское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52036'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67026'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Глина и глинистые породы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Тахтабродское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Имени Габита Мусрепова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52039'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67034'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Глина и глинистые породы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Чистопольское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52034'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67017'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Глина и глинистые породы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Парижская Коммуна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53012'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53012'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67003'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67005'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Изверженные породы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Сергеевское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акына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53º52’43,9"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67º27’04,3"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Добыча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Строительный песок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Кызылжарский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54º34’56.48"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54º35’01.85"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54º35’23.03"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54º35’25.08"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54º34’41.43"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54º34’52.02"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68˚45’19.04"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68˚45’28.56"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68˚45’50.56"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68˚46’31.69"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68º46’00.68"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68º45’18.54"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Разведка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Изверженные породы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Тайыншинский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53º30’45.67"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70º31’16.97"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Разведка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Изверженные породы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 Тас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Тайыншинский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53º25’59.25"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53º25’59.29"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53º25’36.19"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53º25’35.87"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70º22’59.19"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70º24’01.19"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70º24’01.58"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70º22’59.14"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Разведка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Глина и глинистые породы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Петропавловск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54˚48’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54˚48’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54˚48’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54˚48’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69˚12’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69˚13’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69˚13’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69˚13’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Разведка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Песок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Солнечный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54º58’29,9"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54º59’12,7"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54º58’35,0"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54º59’18,6"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54º59’09,4"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69º07’32,7"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69º08’07,2"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69º07’21,6"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69º07’46,2"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69º07’51,0"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Разведка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Строительный песок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Октябрьское (Блок С1-I)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53º42’22,9"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53º42’35,4"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53º42’22,7"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69º38’38,8"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69º39’17,5"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69º39’21,8"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Добыча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Строительный песок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Октябрьское (Блок С1-II)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53º41’56,8"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53º41’50,6"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53º41’44,2"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53º41’44,2"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53º41’50,6"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69º39’47,3"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69º40’08,2"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69º40’07,1"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69º39’42,1"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69º39’47,5"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Добыча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Изверженные породы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Дальний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Акжарский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53º33’34,80"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53º33’43,40"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53º33’55,30"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53º33’47,50"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53º33’33,05"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71º34’51,70"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71º34’49,30"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71º34’58,50"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71º35’20,50"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71º35’09,67"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Разведка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Строительный песок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Явленское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54º15’15,6"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68º21’53,9"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Строительный песок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Рощинское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54º03’34,1"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54º03’41,3"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54º03’43,6"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53º03’46,1"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54º03’27,2"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54º03’07,8"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69º10’01,3"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69º10’26,6"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69º10’56,6"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69º11’22,7"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69º11’47,5"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69º11’21,9"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Разведка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