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2e6" w14:textId="c790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"Победа" Орловского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Орловского сельского округа Щербактинского района Павлодарской области от 17 июня 2015 года № 1. Зарегистрировано Департаментом юстиции Павлодарской области 17 июля 2015 года № 4612. Утратило силу решением акима Орловского сельского округа Щербактинского района Павлодарской области от 03 декабря 2015 года № 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Орловского сельского округа Щербактинского района Павлодарской области от 03.12.2015 № 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Щербактинского района, аким Орловского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выявлением болезни животных установить ветеринарный режим с введением ограничительных мероприятий по лейкозу крупного рогатого скота на животноводческой ферме товарищества с ограниченной ответственностью "Победа", расположенной на территории Орловского сельского округа Щербактинского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Галлямова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Фисенко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17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