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760f" w14:textId="d3a7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2015 года № 181/53 "О бюджете Щербактинского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17 сентября 2015 года № 226/64. Зарегистрировано Департаментом юстиции Павлодарской области 06 октября 2015 года № 4748. Утратило силу решением маслихата Щербактинского района Павлодарской области от 18 января 2016 года N 252/68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18.01.2016 N 252/68.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декабря 2014 года № 181/53 "О бюджете Щербактинского района на 2015 – 2017 годы" (зарегистрированное в Реестре государственной регистрации нормативных правовых актов за № 4271, опубликованное 22 января 2015 года в районной газете "Маралды", 22 января 2015 года в районной газете "Трибуна")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"2492391" заменить цифрами "2488581";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"441825" заменить цифрами "438015";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"2511568" заменить цифрами "2507758";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"1000" заменить цифрами "851";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Бердыгожина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 № 226/64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181/53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1147"/>
        <w:gridCol w:w="1147"/>
        <w:gridCol w:w="5889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