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9ff8" w14:textId="7dc9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8 мая 2015 года № 250/45. Зарегистрировано Департаментом юстиции Павлодарской области 21 мая 2015 года № 4478.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 от 13 января 2015 года, опубликовано от 17, 24, 31 января 2015 года в газетах "Аймақ ажары" № 2, 3, 4, от 17, 24, 31 января 2015 года "Огни села" № 2, 3, 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"2 457 930" заменить цифрами "2 295 924";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"259 607" заменить цифрами "260 107";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"2 000" заменить цифрами "3 000";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"2 196 073" заменить цифрами "2 032 567";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"2 457 930" заменить цифрами "2 308 357";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 цифры "-21 783" заменить цифрами "-34 216";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 цифры "21 783" заменить цифрами "34 216";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"7-1. Утвердить на 2015 год объем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08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250/45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219/41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2 308 357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08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250/45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в разрезе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127"/>
        <w:gridCol w:w="726"/>
        <w:gridCol w:w="1531"/>
        <w:gridCol w:w="1531"/>
        <w:gridCol w:w="1532"/>
        <w:gridCol w:w="4319"/>
      </w:tblGrid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Успенка Успенского сельского округа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 (Успенский с/о)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08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250/45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3279"/>
        <w:gridCol w:w="6247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Успенка Успенского района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Равнопольского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Козыкеткенского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Ковалевского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Лозовского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Богатырь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Каратай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Конырозекского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Новопокровского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Надаровского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Таволжан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Белоусовского сельского округа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