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aaa2" w14:textId="da6a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сел и сельских округов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 марта 2015 года № 47/3. Зарегистрировано Департаментом юстиции Павлодарской области 08 апреля 2015 года № 4411. Утратило силу постановлением акимата Успенского района Павлодарской области от 26 апреля 2016 года N 79/4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26.04.2016 N 79/4.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субъектами торговой деятельности выездной торговли на территории сел и сельских округов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№47/3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 и сельских округов Успенского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26"/>
        <w:gridCol w:w="8647"/>
        <w:gridCol w:w="1414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перекресток улиц Гагарина – Баюка (возле магазинов "Престиж", "Олжа", "Анжела")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улица Тәуелсіздік 35 (рядом со зданием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Константиновка, центральная площадь по улице Абая (возле магазина "РЭГТайм")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Богатырь, перекресток улиц Советов - Садовая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Козыкеткенский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Козыкеткен, улица Победы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перекресток улиц Милевского –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перекресток улиц Школьная –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Таволжан, улица Кооперативная (рядом с магазином "Камила")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Вознесенка, улица Победы 40 (рядом со зданием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перекресток улиц Школьная –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Белоусовка, ул. Школьная (между Домом культуры и стадионом)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перекресток улиц Советов – Ленина (рядом со зданием бывшего аппарата акима 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перекресток улиц Школьная – Алматинская (рядом со зданием бывшего аппарата акима 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между зданием Досугового центра, переулок Школьный № 7, и зданием переулок Школьный № 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Новопокровка, между зданием по улице Советов № 14/2 и зданием улицы Советов 16а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по улице Мира (напротив магазина "Елена")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