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a665" w14:textId="7b2a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29 июля 2015 года № 223/7. Зарегистрировано Департаментом юстиции Павлодарской области 12 августа 2015 года № 4655. Утратило силу постановлением акимата Павлодарского района Павлодарской области от 12 марта 2024 года № 128/3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Павлодарского района Павлодарской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Павлодарского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Павлодарского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Павлодарского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Чернорецкую среднюю общеобразовательную школу № 2,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селе Жана кала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48006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6454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Ефремовскую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>школу, проживающих в селах Даниловка, Зангар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Павлодарского района Павлодарской области от 22.05.2019 </w:t>
      </w:r>
      <w:r>
        <w:rPr>
          <w:rFonts w:ascii="Times New Roman"/>
          <w:b w:val="false"/>
          <w:i w:val="false"/>
          <w:color w:val="ff0000"/>
          <w:sz w:val="28"/>
        </w:rPr>
        <w:t>№ 148/5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175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2517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Зангарскую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селе Коряковка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7343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048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Заринскую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селах Бирлик, Жертумсык, ПодстҰпка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7437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Ямышевскую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селах Айтым, Каратогай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3467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3787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Кеменгерскую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селах Шанды, станция Красноармейка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акимата Павлодарского района Павлодарской области от 01.03.2021 </w:t>
      </w:r>
      <w:r>
        <w:rPr>
          <w:rFonts w:ascii="Times New Roman"/>
          <w:b w:val="false"/>
          <w:i w:val="false"/>
          <w:color w:val="ff0000"/>
          <w:sz w:val="28"/>
        </w:rPr>
        <w:t>№ 77/3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Луганскую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селах Аккудук, Богдановка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8453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Мичуринскую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селах Мичурино, Үміт апа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акимата Павлодарского района Павлодарской области от 01.03.2021 </w:t>
      </w:r>
      <w:r>
        <w:rPr>
          <w:rFonts w:ascii="Times New Roman"/>
          <w:b w:val="false"/>
          <w:i w:val="false"/>
          <w:color w:val="ff0000"/>
          <w:sz w:val="28"/>
        </w:rPr>
        <w:t>№ 77/3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Розовскую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Ефремовскую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селе Рождественка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0739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Розовскую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селе Максимовка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7437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Чернорецкую среднюю общеобразовательную школу № 1,</w:t>
      </w:r>
      <w:r>
        <w:br/>
      </w:r>
      <w:r>
        <w:rPr>
          <w:rFonts w:ascii="Times New Roman"/>
          <w:b/>
          <w:i w:val="false"/>
          <w:color w:val="000000"/>
        </w:rPr>
        <w:t>Достыкскую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селах Достык, Караголь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4676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Черноярскую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селах Сычевка, Черноярка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0104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Шакатскую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селах Заозерное, Коктобе, Толубай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постановления акимата Павлодарского района Павлодарской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358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286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пунктах Павлодарского района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постановления акимата Павлодарского района Павлодарской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303/10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Павлодарского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Павлодарского района.</w:t>
      </w:r>
    </w:p>
    <w:bookmarkEnd w:id="32"/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детей, должны иметь: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детей и взрослых в автобусе не превышает количество мест, оборудованных сидениями и установленных для данного вида транспорта.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(далее – организация образования) регулярно (не реже одного раза в месяц) проверяет состояние мест посадки и высадки детей.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детей в учебные заведения отменяет рейс и немедленно информирует об этом организации образования.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перевозчик согласовывает с организациями образования.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ехать, в соответствии с расписанием,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перевозки детей допускаются водители: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соответствующий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Водителю автобуса при перевозке детей не позволяется: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header.xml" Type="http://schemas.openxmlformats.org/officeDocument/2006/relationships/header" Id="rId3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