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a08f" w14:textId="899a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Лебяжинского района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23 декабря 2015 года № 2/48. Зарегистрировано Департаментом юстиции Павлодарской области 13 января 2016 года № 4886.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Лебяжинский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2016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Лебяжинского района, подъемное пособие в сумме, равной семидесятикратному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2016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Лебяжинского района,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Лебяжинского районного маслихата по экономике и бюджетной политике, законности и защите прав человека.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