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ff4d6" w14:textId="06ff4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(XXXX (очередная) сессия V созыва) от 26 декабря 2014 года № 1/40 "О бюджете Лебяжинского района на 2015 - 2017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Лебяжинского района Павлодарской области от 23 декабря 2015 года № 1/48. Зарегистрировано Департаментом юстиции Павлодарской области 28 декабря 2015 года № 4862.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(XLVI сессия, V созывa) от 10 декабря 2015 года № 395/46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(XXXVII сессия, V созыв) от 12 декабря 2014 года № 299/37 "Об областном бюджете на 2015 - 2017 годы", Лебяжинский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Лебяжинского районного маслихата (XXXX (очередная) сессия V созыва) от 26 декабря 2014 года № 1/40 "О бюджете Лебяжинского района на 2015 - 2017 годы" (зарегистрированное в Реестре государственной регистрации нормативных правовых актов за № 4270, опубликованное 24 января 2015 года в районной газете "Аққу үні" - "Вести Акку" № 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"2434781" заменить цифрами "2434361";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"2118386" заменить цифрами "2117966";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"2429873" заменить цифрами "2429453";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экономике и бюджетной политике, законности и защите прав человека.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Альтаев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(XLVIII (очередная)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V созыва)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1/48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(XXXX (очередная)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V созыва)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2014 года № 1/40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2117966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