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5972" w14:textId="73a5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мирных собраний, митингов, шествий, пикетов и демонстраций на территории населенных пунктов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19 февраля 2015 года № 3/41. Зарегистрировано Департаментом юстиции Павлодарской области 17 марта 2015 года № 4367. Утратило силу решением маслихата Лебяжинского района Павлодарской области от 2 марта 2016 года N 1/52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02.03.2016 N 1/52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дополнительного регламентирования порядка проведения мирных собраний, митингов, шествий, пикетов и демонстраций, определить места проведения мирных собраний, митингов, шествий, пикетов и демонстраций в Лебяжинском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3/41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пикетов, демонстраций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населенных пунктов Лебяжинского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8"/>
        <w:gridCol w:w="2778"/>
        <w:gridCol w:w="3774"/>
      </w:tblGrid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Хамзина перед мемориалом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Шамши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Тлектес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Баймульдино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Такир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Жабаглы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Кусаинова перед мемориалом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