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2e50" w14:textId="f4d2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ХХХIV сессия, V созыв) от 25 декабря 2014 года № 299/34 "О бюджете города Экибастуза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24 декабря 2015 года № 368/45. Зарегистрировано Департаментом юстиции Павлодарской области 28 декабря 2015 года № 4859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(ХLVІ сессия, V созыв) от 10 декабря 2015 года № 395/46 "О внесении изменений в решение областного маслихата (ХХХVІІ сессия, V созыв) от 12 декабря 2014 года № 299/37 "Об областном бюджете на 2015-2017 годы",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ХХХIV сессия, V созыв) от 25 декабря 2014 года № 299/34 "О бюджете города Экибастуза на 2015 - 2017 годы" (зарегистрировано в Реестре государственной регистрации нормативных правовых актов за № 4268, опубликовано 22 января 2015 года в газете "Отарқа", 22 января 2015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"13 769 799" заменить цифрами "13 684 009";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"3 123 459" заменить цифрами "3 037 669";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"14 498 263" заменить цифрами "14 412 473";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368/45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380"/>
        <w:gridCol w:w="1381"/>
        <w:gridCol w:w="5224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сельского хозяйства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 в сфере сельского 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транспортной 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7"/>
        <w:gridCol w:w="1645"/>
        <w:gridCol w:w="1646"/>
        <w:gridCol w:w="4075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9"/>
        <w:gridCol w:w="6651"/>
      </w:tblGrid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368/45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368/45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2015-2017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3108"/>
        <w:gridCol w:w="1573"/>
        <w:gridCol w:w="1291"/>
        <w:gridCol w:w="1291"/>
        <w:gridCol w:w="262"/>
        <w:gridCol w:w="262"/>
        <w:gridCol w:w="1573"/>
        <w:gridCol w:w="1292"/>
        <w:gridCol w:w="1293"/>
      </w:tblGrid>
      <w:tr>
        <w:trPr>
          <w:trHeight w:val="3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возмещение стоимости сельскохозяйственных животных, больных бруцеллезом, направляемых на санитарной убой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компенсацию потерь в связи с передачей функций государственных органов из вышестоящего уровня государственного управления в нижестоящий,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обеспечение деятельности неспециализированных ДЮСШ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обеспечение защищенного доступа общеобразовательных школ к 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проведение мероприятий, посвященных семидесятилетию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текущих мероприятий в моногородах,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текущее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субсидирование процентной ставки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содержание штатной численности по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