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72a1" w14:textId="720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июня 2015 года № 643/6. Зарегистрировано Департаментом юстиции Павлодарской области 01 июля 2015 года № 4561. Утратило силу постановлением акимата города Экибастуза Павлодарской области от 8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08.01.2016 №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города Экибастуза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Экибастуза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 № 643/6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Экибастуза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Экибастуза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города Экибастуза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a=b+c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3"/>
        <w:gridCol w:w="362"/>
        <w:gridCol w:w="136"/>
        <w:gridCol w:w="3589"/>
        <w:gridCol w:w="2050"/>
      </w:tblGrid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