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6fd" w14:textId="95e8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марта 2015 года № 307/35. Зарегистрировано Департаментом юстиции Павлодарской области 30 марта 2015 года № 4399. Утратило силу решением Экибастузского городского маслихата Павлодарской области от 28 апреля 2021 года № 32/4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28.04.2021 № 32/4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№ 3791, опубликовано в газетах "Отарқа" от 7 мая 2014 года, "Голос Экибастуза" от 7 мая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слова "69 месячных расчетных показателей (далее – МРП)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исключить слова "(кроме лиц, участвовавших в боевых действиях в Афганистане и лиц, участвовавших в ликвидации аварии на Чернобыльской атомной электростанции (далее – ЧАЭС)", цифры и слова "1,8 МРП" заменить цифрами и словами "10 месячных расчетных показателей (далее - МРП)";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"1,8" заменить цифрой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 "другим категориям лиц, приравненным по льготам и гарантиям к участникам войны в размере 10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