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b35b" w14:textId="1a7b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 в городе Экибастузе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января 2015 года № 96/2. Зарегистрировано Департаментом юстиции Павлодарской области 10 февраля 2015 года № 4300. Утратило силу в связи с истечением срока действия (письмо руководителя аппарата акима города Экибастуза Павлодарской области от 31 декабря 2015 года N 24/1-23/1185)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Экибастуза Павлодарской области от 31.12.2015 N 24/1-23/1185).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квоты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 в размере двух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 в размере двух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акимата города Экибастуза"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свободы,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