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9c99" w14:textId="63e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(XXXXI сессия, V созыв) от 24 декабря 2014 года № 304/41 "О бюджете города Аксу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17 сентября 2015 года № 380/49. Зарегистрировано Департаментом юстиции Павлодарской области 06 октября 2015 года № 4747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(XXXXI сессия, V созыв) от 24 декабря 2014 года № 304/41 «О бюджете города Аксу на 2015 - 2017 годы» (зарегистрированное в Реестре государственной регистрации нормативных правовых актов за № 4251, опубликованное 9 января 2015 года в газетах «Аксу жолы», «Новый Путь»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«8360380» заменить цифрами «8328369»;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«5254752» заменить цифрами «5230631»;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«115243» заменить цифрами «114353»;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«31200» заменить цифрами «24200»;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«8391041» заменить цифрами «8359030»;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(XLIX внеочередная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от 17 сентября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380/49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304/41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573"/>
        <w:gridCol w:w="573"/>
        <w:gridCol w:w="7939"/>
        <w:gridCol w:w="253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8328369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1102640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</w:t>
            </w:r>
          </w:p>
        </w:tc>
      </w:tr>
      <w:tr>
        <w:trPr>
          <w:trHeight w:val="14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8359030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342740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108110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3963193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773304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2381131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2222022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808758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оставшихся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 оставшихся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316846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</w:p>
        </w:tc>
      </w:tr>
      <w:tr>
        <w:trPr>
          <w:trHeight w:val="14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3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781523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(поселка, села, сельского округа)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 - 2020”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326581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405606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1053130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2084816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2099230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-2144957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