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9f38" w14:textId="df8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02 марта 2015 года № 3. Зарегистрировано Департаментом юстиции Павлодарской области 02 марта 2015 года № 4327.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14 февраля 2014 года № 3 "Об образовании избирательных участков города Павлодара" (зарегистрированное в Реестре государственной регистрации нормативных правовых актов № 3725, опубликованное 17 марта 2014 года в газете "Версия" № 10, 21 марта 2014 года в газете "Шаһар"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руководителя аппарата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Павлодара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1/2,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8/2, 9, 9А, 10А, 11, 11А, 12, 13, 14, 14/1, 14/2, 14/3, 15, 16, 16А, 16Б, 17, 18/1, 18А, 19, 20, 20/1, 20Б, 21, 21А, 23, 23А, 24, 24А, 24Б, 24В, 25, 26, 26А, 27, 28, 29, 29/1, 29/3, 30, 30Б, 31, 32, 32А, 34, 34А, 38, 40, 40А, 40Б, 42, 42/1, 42/2, 44, 44/1, 44/2, 46, 46А, 48, 48/2, 50, 50/1, 50/2, 52, 52/1, 52/2, 54, 54/1, 54/2; улица 7 Жанааульская: 1, 1А, 1Б, 2, 2/1, 2А, 2Б, 2Г, 3, 4, 5, 5/1, 5/2, 5/3, 6, 6/1, 6А, 7, 7А, 9, 11, 11/1, 12, 13, 15, 15А, 16, 18, 19, 19/1, 19/3, 19/4, 20, 23, 24, 25, 27, 27/1, 27/2, 28, 29, 33, 33/1, 33/2, 33А,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Товарищество с ограниченной ответственностью "СтройГруппPVL"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8, 9, 11, 12, 13, 14, 14/2; улица Батурина: 1, 1А, 1Б, 1В, 3, 5, 7, 8, 9, 11, 13, 15, 17; улица Ледовского: 37, 37/1, 41; проезд 1 (Лесозавод): 1, 1Б, 4, 7/1, 7/2, 15, 19, 21, 35, 41, 43, 45; проезд 1А: 1, 7, 7/1; проезд 2: 34; проезд 2 (Лесозавод): 1А, 1Г, 5, 11, 13, 15, 18, 19, 20, 22, 22/1, 26, 28, 29, 30, 31, 32, 34, 36, 38; проезд 3: 1, 2Б, 12; проезд 3 (Лесозавод): 1, 1А, 2, 2Б, 3, 4, 5, 6, 7, 7/1, 7А, 8, 9, 10, 10/1, 10/2, 10А, 11, 12, 12/1, 13, 13А, 14, 15, 15/1, 15/2, 16, 17, 18, 20, 21; проезд 3А: 1/2, 2, 3, 5, 6, 8, 9; проезд 4 (Лесозавод): 1, 1/1, 1А, 2, 3, 5, 7, 8, 9, 10, 11, 12, 13, 14, 15; проезд 5 (Лесозавод): 4, 5, 9, 11, 12, 16, 18, 20, 22, 22/1, 26, 26/1, 32, 36, 40, 46, 52, 54, 64, 70, 72, 78, 80; проезд 6 (Лесозавод): 3, 4, 8, 16, 18/1, 19, 20, 23, 26/2, 26/3, 29, 30, 34, 34/А, 34/4, 37, 38А, 41, 43; проезд 1 (Хромзавод): 1А, 3, 3/1, 5, 5/1, 6, 7, 11, 11А, 14, 15, 23, 25, 27, 29, 33, 35, 37, 41, 43, 45, 100; проезд 2 (Хромзавод): 1А, 3, 5, 7, 9, 11, 13, 14, 16, 17, 21, 22, 24, 25, 26, 27, 28, 29, 30, 31, 33, 34, 38; проезд 3 (Хромзавод): 2Б, 3, 4,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10А, 11,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улица Хромзаводская: 1, 1/1, 1/6, 2, 3, 4, 5, 6, 7, 8, 9, 10, 11, 12, 13, 14, 15, 22; улица Центральная: 2, 4, 6, 7, 8, 9, 10, 10/2, 13, 15, 17, 17/1, 18; проезд Центральный: 4, 6, 8, 8А, 10, 12, 12/9, 12А, 12Б, 65; улица Шарипова: 2, 3, 4, 5, 6, 7, 8, 9, 10, 11, 11/1, 12, 13, 14, 15, 16, 17, 18, 19, 20, 21, 22, 23, 24, 25, 26, 27, 28, 29, 30, 31, 32.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280, 282, 282/1, 283, 284, 285; улица Алаш Орда: 1, 2, 3, 4, 5, 6, 7, 8, 9, 10, 10А, 11, 12, 13, 14, 15, 16, 17, 18, 19, 20, 21, 22, 23; улица Атамекен: 3, 4, 5, 6, 8, 9, 9/1, 9/2, 10, 10/2, 11/2, 12, 12А, 14, 15, 16, 16/1, 18, 18/1, 18/2, 20/1, 22, 24; улица Әл-Фараби: 77, 78, 80, 82, 84, 88, 90, 93, 94, 95, 96, 97, 98, 99, 100, 101, 102, 103, 104, 105, 107, 108, 109, 239, 241, 242, 243, 245, 246, 247, 248, 249, 251,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131, 132, 136, 138, 140, 142, 143, 143/1, 230, 231, 232, 233, 234, 238; улица Қазына: 2, 2А, 3, 4, 5, 6, 7, 8, 9, 10, 11, 12, 13, 14, 16, 18, 20, 20/1; улица Қабанбай батыр: 43, 187; улица Мектеп: 2, 3, 5, 7, 9, 10, 11, 12, 13, 13/1, 45, 46, 47, 48, 51, 55, 56, 57, 59, 62, 63, 65, 66, 67, 68, 69, 70, 71, 74, 261, 276, 277; улица Көкжиек: 1, 2, 3, 4, 5, 6, 7, 8; улица Тұрар Рысқұлова: 148, 149, 150, 154, 156, 157, 158, 161, 170, 171, 174, 175, 176, 177, 180, 181, 182, 184, 185; улица Ұлы Дала: 1, 2, 3, 4, 5, 6, 7, 7А, 8, 9, 10, 11, 12, 13, 15, 23, 30; улица Ыбырай Алтынсарина: 15, 190, 191, 195, 196, 202, 203, 207, 209, 214, 215, 217, 218, 221, 222, 225, 229.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2, 4, 5, 6, 7; улица Мәшһүр Жүсіп: 2; улица Олжабай батыр: 40, 43, 43/2, 44, 46, 48, 48/2, 48/3, 49, 54, 54/1, 54/2, 56; переулок 1-й Зеленый: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54; улица Торговая: 1, 3, 4, 5.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49; улица Баян батыр: 6, 7, 8, 9, 10; улица Олжабай батыр: 7/1.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Олжабай батыр: 3, 6, 7, 9/1, 9/2, 11, 11/1, 13, 15, 16, 17, 18/3, 19, 20, 21, 30, 32, 34, 36; улица Торайгырова: 10, 44.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26, 28, 28/2, 30, 32, 34, 36, 42, 44/1.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1, 2, 3, 6, 9/1, 9А, 20, 23, 25, 26, 28; улица Набережная: 1, 3, 3/2, 4, 5, 5/1; улица Прибрежная: 16, 20; улица Торайгырова: 1/2, 1/3, 1/4, 1/4/1, 1/4/2, 49, 53, 59, 59/1.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1/1, 1А, 2, 2А, 3А, 4, 6, 6/1, 6А, 6Б, 7, 8, 10, 10А, 10Б, 12, 12/1, 12А, 12Б, 13, 14, 14Б, 18, 20, 53, 54, 76; улица Набережная: 7, 9, 11, 109.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1, 3, 5, 6, 10, 11, 14, 15; улица Генерала Дюсенова: 1, 5, 6, 8, 10, 12, 13, 16, 17, 18, 19; улица Олжабай батыр: 37; улица Торайгырова: 61, 63, 65.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14, 18/1, 18/2, 18/3, 20, 22; улица Лермонтова: 46, 48, 48/1, 60, 62.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1/5, 1/5/1, 1/5/2, 3, 45, 45/1, 47, 47/1, 49, 49/1, 49/2, 49А, 51, 53.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75/3, 75/4, 77; улица Генерал Смағұлов: 74.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Олжабай батыр: 60, 60/1, 60/2; улица Торайгырова: 56, 58/3, 79, 81, 83, 85, 85К5, 87, 89.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8/10, 10, 11, 11/1, 12, 15, 15/1; улица Лермонтова: 82, 84, 84/1, 86, 88, 91; улица Мәшһүр Жүсіп: 17, 18, 21, 21/1; улица Генерал Смағұлов: 78.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82, 86, 88, 90, 96, 98; улица Лермонтова: 93, 93/1, 93/2, 96, 96/1, 98, 100, 100/1.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18; улица Коммунальная: 1, 8/2; улица Кудайбергена Сураганова: 1, 5, 9, 9/1, 11, 11/3, 13; улица Павлова: 1, 2, 6, 8, 12, 14, 14/1, 16, 18, 20, 20/1, 20/2, 22; улица Сағадат Нұрмағамбетов: 5, 10, 10/2, 12; улица Якова Геринга: 1, 2, 3, 4, 6, 7.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1; промышленная зона Центральная: 1, 2, 8, 10, 12, 26, 65, 67.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1, 1/1, 1/2, 3, 4, 4/1; улица Московская: 1, 3, 5, 7, 9, 11, 12, 12/1, 13, 14, 15, 16, 17, 18, 19, 20, 20/1, 21, 23; улица Сағадат Нұрмағамбетов: 14, 16, 18, 18/1, 20, 20/1; улица Якова Геринга: 8, 9, 10, 13.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36, 37, 38, 39, 40, 41, 42, 43, 44, 45, 46, 46/1, 50, 52; улица Крылова: 4, 12, 14;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67, 68, 69, 70, 71, 72, 73, 74, 75, 76, 77, 78, 79, 79А, 80, 81, 82, 83, 84, 85, 86, 87, 88, 89, 90, 91, 92, 93, 94, 95, 96, 97, 98, 99, 100, 101, 102, 103, 104, 105; улица Камзина: 7, 10, 11, 12, 14, 15, 17, 18, 19, 19/1, 20/1, 20/2,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"Павлодарский учебный центр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48/1, 49, 50, 52, 53, 54; улица Рижская: 25, 26, 27, 28, 29, 30, 31, 32, 33, 34, 35, 36, 37, 38, 39, 40, 41, 42, 43, 44, 45, 46, 68, 70, 74, 76, 76А, 78, 81; улица Российская: 10, 16/3, 16/4,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90, 90/1, 92, 97, 100, 101, 102, 108; улица Щедрина: 5/1, 30, 30/1, 30/2; улица Якутская: 83, 85, 87, 89, 91, 93, 95, 97, 99, 101, 103, 105, 107, 109.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37/1, 80, 80/1, 82, 84, 86; улица Заслонова: 61, 61А, 63, 63/1, 63А, 65; улица Минина: 31, 32, 34, 36, 38, 38/1, 38/2, 45, 47, 47/1, 47/2, 49, 49/1, 49/2, 49/3, 51, 53, 55, 57, 57/2, 59, 61, 63, 65, 67, 69, 71, 71/1, 71/3, 73, 73/1;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136/2, 142/1;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82, 84; улица Запорожская: 57, 58, 59, 60, 61, 62, 63, 64, 65, 66, 67, 68, 69, 70, 71, 72, 73, 74, 75, 76, 77, 78, 79, 80, 81, 82; улица Муялдинская: 43, 44, 45, 46, 47, 48, 48/2, 50, 50/2, 51, 52, 53, 54, 54/1, 55, 56, 57, 58, 58/1, 59, 60, 61, 61/1, 62, 63, 64, 65, 66, 67, 68, 69, 70, 71, 72, 73, 74, 74/1, 75, 76, 77, 77/1, 78, 79, 80, 81, 82, 83, 84, 85, 86, 87, 88, 88/1, 89, 90; улица Сахалинская: 43, 44, 45, 46, 47, 47/1, 48, 49, 49/1, 50, 51, 51/1, 52, 53, 54, 55, 56, 57, 58, 58/1, 59, 61, 61/1, 63, 63А, 65;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Ахмет Байтұрсынұлы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99, 99А,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2/2,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Тараз: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Ахмет Байтұрсынұлы: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58В,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114/2,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Сарыарқа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10/2,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1/1, 1А, 2, 2А, 2Б, 3, 3/1, 4, 4А, 5, 6, 7, 7А, 8, 9, 10, 10/1, 10А, 11, 11/1, 11/2, 12, 12/2, 12А, 13, 13/1, 14, 14А, 15, 16, 16А, 17, 18, 19, 20, 21, 21А, 22, 22А, 23, 24; улица Жасыбай батыр: 1, 2, 3, 5, 7, 9, 13, 13/1; улица Жүсіпбек Аймауытов: 4, 5, 6, 7, 8, 8А, 9, 11, 12, 12А, 13, 14, 14А, 14Б, 14В, 15, 16, 17, 18, 19, 20, 21, 22, 23, 24, 25, 25/1, 26, 27, 28, 30, 33, 35, 37, 39, 41, 43, 45, 47, 49, 53, 55, 57, 59, 61; улица Курмангазы: 1, 1А, 2, 2А, 3, 3А, 3/1, 4, 5, 6, 6/1, 7, 8, 9, 10, 11, 12, 13, 14, 16, 18, 20, 20А, 21, 21А, 22, 24, 26, 28, 30, 30А, 32, 34, 36, 38, 42, 48, 48А, 50, 50/1, 50А, 52, 54, 56, 58, 58А, 60, 60А, 62, 64, 66, 127; улица Малайсары батыр: 1, 1А, 2, 2А, 3, 3А, 3Б, 4, 4А, 5, 6, 6А, 7, 7Б, 8, 8/1, 8А, 9, 10, 11, 12, 13, 13/1, 14, 15, 15А, 16, 17, 17/1, 17А, 18, 18А,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1/2, 2, 2А, 3, 4, 5, 6, 7, 8, 9, 9А, 10, 11, 11/1, 11/2, 11А, 11Б, 12, 13, 14, 15, 16, 17, 17А, 18, 19, 19А, 19Б, 20, 20А, 21, 23, 26, 28, 30, 32, 34, 36, 37,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Бұқар жырау 1, Товарищество с ограниченной ответственностью "Agrimer Zholkuduk"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Сығанақ: 1, 2, 3, 4, 5, 6, 7, 8, 9, 10, 11, 12, 13, 14, 15, 16, 17, 18, 19, 20; улица Гауһар батыр: 1, 2, 3, 4, 5, 6, 7, 8, 9, 10, 11, 12, 13, 14, 15, 16, 17, 18, 19, 20, 21, 22, 23, 24, 25, 26, 27, 28, 29, 30, 31, 32, 32/1, 33, 34, 35, 36, 37, 38, 39, 40, 41, 42, 42А, 43, 44; улица Ғарышкер: 1, 2, 3, 4, 5, 6, 7, 8, 9, 10, 11, 12, 13, 14, 16, 17, 18, 19, 20, 22; улица Қабанбай батыр: 1, 2, 3, 4, 6, 8, 10, 12, 14, 16, 18, 20, 22, 24, 30, 32; улица Қазыбек би: 1, 2, 3, 4, 5, 6, 7, 8, 9, 10, 13, 15, 17, 19, 21, 23, 25, 29, 30, 31, 31/1, 43, 45, 47, 49; улица Калкаманская: 1, 2, 3, 3/1, 4, 5, 6, 8, 8/1, 8/3, 8/6, 9, 11; улица Керуен: 1, 2А, 3, 4, 5, 6, 7, 8, 9, 10, 11, 12, 13, 14, 15, 16, 17, 17А, 18, 19, 20, 21, 23;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16/2,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86/1, 86/2, 87, 88, 88А, 90, 92, 94, 96, 98.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Алтын сақа: 1, 3, 4, 5, 6, 8, 12, 14; улица Әбілқайыр Баймолдин: 1, 3, 5, 7, 9, 11, 13, 15, 15А; улица Береке: 1, 2, 3, 4, 5, 5А, 6, 7, 8, 9, 10, 11, 12, 13, 14, 15, 16, 17, 18, 19, 20, 21, 21А, 22, 23, 24, 25, 26, 27, 28, 29, 29/1, 29/2,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Көкжиек: 1, 1А, 1Б, 1В, 2, 2А, 3, 4, 4/1, 4/2, 4А, 5, 5А, 6, 7, 7А, 8, 9, 9/1, 12, 14, 16, 18, 20, 22, 24, 24А, 26, 28, 30, 32;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98/1, 98/2, 99, 100, 101, 101А, 102, 103, 104, 105, 106, 107, 108, 109, 110, 111, 112, 113, 114, 115, 116, 117, 118, 120, 122, 124, 126, 128, 130, 132, 134, 136, 138, 140, 142, 144, 144А, 146, 148, 150, 152, 154, 156, 158; улица Тұран: 1, 2, 4, 6, 8; улица Шәмші Қалдаяқов: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Шолохова: 1, 2, 2А, 4, 5, 6, 7, 8, 12, 13; улица Энбекшинская: 1, 2, 2/1, 3, 4, 5, 6, 7, 8, 9, 10, 11, 12, 13, 14, 15, 16, 17, 18, 19, 20, 21, 21А, 22, 23, 25, 27, 27К1, 29, 31.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4, 8, 10, 12, 14, 20, 22, 24, 26, 28, 30, 32, 32/1, 34, 34/1, 36, 38; улица Алтын Орда: 1, 1А, 2, 3, 4, 5, 6, 7, 7А, 8, 9, 9А, 10, 10/1, 11, 11А, 11Б, 12, 13, 13А, 14, 15, 15А, 16, 17, 18, 19, 20, 21, 22, 23, 23/1, 23/2, 24, 25, 26, 27, 28, 30, 32, 34, 35, 36; улица Ахмет Байтұрсынұлы: 1, 2, 3, 4, 4/1, 5, 6, 7, 8, 9, 10, 11, 12, 13, 15, 17, 19, 21, 23, 25, 27, 29, 31; улица Бейбітшілік: 1, 3, 4, 4Д, 5, 6, 7, 8, 9, 10, 11, 13; улица Бөгенбай батыр: 1, 2, 3, 4, 4А, 5, 6, 6А, 7, 8, 8А, 9, 10, 11, 13, 15, 17, 19; улица Дешті Қыпшақ: 1, 3, 3/1, 5, 7, 9, 11, 13, 15, 15/2, 17/1, 17/2, 17/3, 17/4, 17/5, 18, 19, 19/1, 21, 23, 25, 27, 29, 31, 33, 35, 37, 39, 39/1, 41, 43, 45, 47, 49, 51, 53, 55, 57, 57/2, 59, 61, 63, 65; улица Жәнібек-Керей: 1, 2, 2А, 3, 3В, 5, 6, 7, 7/1, 7А, 8, 8А, 9, 10, 11, 12, 13, 14, 15, 16, 17, 18, 19, 20, 21, 22, 23, 24, 25, 26, 27, 28, 29, 29А, 29Г, 29/2, 30, 31, 33, 34, 35, 36, 37, 38, 38/2, 39, 39С, 40, 41, 42, 43, 44, 45, 46, 47, 48, 49; улица Желтоқсан: 1, 2, 4, 5, 7, 10, 11, 12, 12А, 14, 16, 17, 18, 20, 23, 51; улица Ер Еділ: 1, 3, 5, 7, 9, 9/2, 11; улица Камзина: 1, 2, 3, 4, 5, 6, 7, 8, 9, 10, 11, 12, 13, 14; улица Қасым Қажы: 1, 2, 3, 4, 5, 7, 8, 9, 11, 13, 15, 19, 20, 20А, 21, 23, 23/1, 28, 31, 32, 32В, 32Г, 33, 33/1, 35, 37, 38, 38/2, 39, 39/2, 40, 43, 51, 53; улица Қажымұқан: 1, 2, 3, 5, 6, 7, 7/1, 9, 10, 10А, 11, 12, 13; улица Мәңгілік Ел: 1, 1/1, 1/2, 2, 2/1, 3, 3/1, 4, 5, 5А, 6, 7, 8, 9, 10, 11, 12, 12А, 14, 15, 16, 17, 18, 19, 20, 21, 22, 23, 23А, 24, 25, 26, 27, 28, 29, 30, 31, 32, 33, 70; переулок Ақбеттау: 1, 2, 3, 4, 5, 6, 7, 8, 9, 10, 11, 12, 13, 14, 15, 16, 17, 17/1, 17К, 18, 20, 22, 24, 26, 28, 30, 32, 34, 36; переулок Ғабдылуахит Хазірет: 1, 2, 3, 4, 5, 6, 7, 8, 9, 11, 13; переулок Жас тұлпар: 1, 2, 2А, 3, 4А, 5, 6, 7, 9, 9А, 10, 11, 12, 14, 16, 23, 27; переулок Жасыбай батыр: 1, 1/1, 3, 5, 7, 9, 11, 13, 15; переулок Қағанат: 1, 3, 6, 7, 8, 9, 11, 13; переулок Көктем: 1, 2, 3, 4, 4/1, 5, 6, 7, 8, 9, 10, 11, 12, 14; переулок Сауран: 1, 3, 7, 9, 11, 13; переулок Шапағат: 1, 2, 3, 4, 5, 6, 7, 8, 9, 11, 13; переулок Шәкәрім: 1, 1/1, 1А, 2, 3, 5, 6, 6А, 7, 8, 10, 96; улица Пушкина: 1, 2, 3, 4, 6, 8; улица Сатпаева: 2, 3, 4, 5, 6, 7, 8, 9, 10; улица Сұлтан Бейбарыс: 1, 1/1, 1А, 2, 2А, 3, 4, 5, 6, 7, 8, 9, 10, 11, 12, 13, 14, 14/1, 15, 16, 16/1, 17, 18, 18А, 19, 20, 21, 22, 23, 24, 26, 28, 29, 30, 30/1; улица Тәуелсіздік: 1, 2, 3, 4, 5, 6, 7, 8, 9, 10, 11, 12, 13, 14, 15, 16, 17, 18, 19, 20, 21, 22, 23, 24, 25, 26, 27, 28, 29, 30, 31, 32, 33, 34, 35, 36, 37, 38, 39, 40, 41, 42, 43, 43/1, 44, 45, 46, 47, 48, 49, 49А, 50, 50/1, 51, 51А, 52, 53, 53/1, 54, 55, 56, 57, 58, 59, 60, 61, 62, 63, 64, 65, 66, 67, 68, 69, 70, 70/1, 71, 72, 73, 74, 74/2, 75, 76, 77, 78, 79, 80, 81, 82, 83, 84, 85, 86, 87, 89, 91, 93, 95, 97, 99, 101, 103, 105, 107, 109, 110, 111; улица Ұлы Дала: 1, 2, 2/2, 2А, 2В, 3, 3/1, 4, 4/1, 4А, 5, 6, 7, 8, 8А, 9, 10, 10А, 10В, 11, 12, 13, 14, 15, 16, 17, 18, 19, 19А, 20, 21, 21/2, 22, 23, 24, 25, 25/1, 27, 29, 31, 32, 33, 35, 37, 39, 41, 43, 45, 47, 49, 51, 53, 53/1, 55, 57, 59, 61, 63, 65, 67.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 улица Ардагерлер: 1, 2; улица Алаш Орда: 8, 12, 15, 84, 102, 103, 134, 136, 163, 165, 170, 171, 173, 177; улица Атажурт: 1, 1/1, 1А, 1/5, 2, 2/2, 2/8, 2/10, 4А, 5, 6, 7, 8, 9, 10, 11, 13, 14, 15, 17, 18, 19, 21, 22, 23, 24, 25, 26, 27, 28, 30, 31, 33, 34, 37, 38, 39, 43, 45, 46, 47, 49, 51, 53, 54, 56, 58, 62; улица Бауыржан Момышұлы: 1, 1/1, 1/2, 1/4, 2, 2/1, 2/3, 2А, 2Б, 2Г, 3, 4, 4/1, 5, 5/1, 5/4, 6, 7, 8, 9, 10, 11, 11/2, 12, 13, 14, 15, 16, 17, 18, 19, 20, 21, 29; улица Болашак: 1, 2, 3, 4, 6, 7, 8, 9, 10, 12, 14, 15, 16, 19, 20, 21, 22, 23, 27, 28, 30, 32; улица Далакөл: 1, 2, 3, 4, 49А; улица Дінмұхамед Қонаев: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 улица Ж. Нуркенова: 5, 7, 9, 10, 12, 13, 15, 18, 20, 21, 22, 23, 24, 26, 28, 30; улица Жастар: 4А, 5, 7, 10, 11, 13, 14, 16; улица Жибек жолы: 2, 2/1, 10, 22, 22/1, 92, 124, 158, 160, 164, 192; улица Жұмабек Тәшенев: 1, 2, 2Б, 2В, 3, 4, 4А, 5, 6, 6А, 7, 8, 8/1, 9, 10, 10/1, 10А, 11, 12, 12/1, 13, 13А, 14, 14А, 15, 15А, 16, 17, 18, 19, 20, 21, 22, 23, 24, 25, 26, 27, 28, 29, 30, 31, 32, 33, 34, 35, 36, 37, 38, 39, 40, 41, 42, 43, 45, 47; улица Исабек Ишан: 1, 1/1, 3, 16, 18, 20, 133, 136, 141, 142, 144, 153, 163, 174, 206; улица Күлтегін: 1, 2, 3, 4, 5, 6, 7, 8, 9, 10, 11, 12, 13, 14, 15, 15/1, 16, 17, 18, 19, 20, 21, 22, 23, 24, 25, 26, 27, 28, 29, 29/1, 29Д, 29К, 30, 31, 32, 33, 34, 35, 36, 37, 38, 38/1, 38/2, 40, 41, 42, 43, 44, 46, 48; улица Конституции: 1, 3, 3А, 5; улица Құмдыкөл: 1, 4, 16, 22, 34; улица Рахымжан Қошқарбаев: 1, 2, 2/1, 2/2, 3, 4, 5, 6, 7, 8, 9, 10, 11, 12, 13, 14, 15, 16, 18, 20, 22, 23, 24; улица Лесная: 3, 6, 13, 23; улица Малайсары: 9, 13, 27; улица Мұқан Қаған: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 микрорайон Спутник-1: 1, 143, 634; микрорайон Спутник-2: 1, 2, 9, 16, 143, 165, 167; улица Отандастар: 1, 1/2, 1/4, 1/6, 1/10, 1/14, 1/16, 1/18, 1/20, 1А, 2, 2/1, 2/2, 2/3, 2/5, 2/7, 2/12, 2/14, 2А, 2Б, 2Д, 3, 3А, 4А, 5, 6А, 8, 8А, 9, 10, 10А, 12, 12А, 13, 14, 15, 16, 17, 17/1, 18, 19, 20А, 21, 22, 23, 24, 24А, 26А, 27, 28, 28А, 30, 31, 32А, 34А, 35, 36, 36А, 38, 38А, 39, 40, 40А, 41, 42А, 43, 46А, 47, 50А, 53, 55, 57, 58А, 62А, 66А, 93; переулок Лев Гумилев: 1, 3, 5, 7, 9, 11; переулок Отырар: 1, 2, 3; проезд 3: 6; проезд 4: 1; улица Республика: 41, 47, 49, 51, 54; улица Сарыарка: 2, 3, 4, 6, 7, 8, 9, 11, 12, 13, 13/1, 14, 16, 17, 18, 19, 20, 20/1, 20А, 21, 22, 23, 24, 25, 27, 29, 30, 31, 32, 33, 34, 35, 38, 39, 39/2, 40, 41, 42, 42/1, 43, 44, 44/1, 45, 47, 48, 49, 50, 51, 52, 53, 54, 55; улица Тайкелтір би: 2, 3, 4, 5, 6, 7, 7/1, 8, 9, 10, 12, 14, 16, 18, 19, 20, 22; улица Торайғыр би: 1, 1А, 2, 3, 4, 4/1, 4А, 5, 6, 7, 8, 8А, 9, 10, 11, 11/2, 12, 13, 14, 15, 16, 17, 18, 19, 20, 21, 22, 23, 24, 25, 26, 27, 28, 29, 30, 31, 32, 33, 35, 37, 39, 40, 41, 43, 45, 47, 49, 70; улица Центральная: 3; улица Шаукень: 1, 1А, 2, 2А, 3, 3А, 4, 4А, 5, 6, 7, 7А, 8, 8/1, 8А, 8Б, 9, 10, 11, 12, 12А, 13, 13А, 14, 14А, 15, 15А, 16А, 17, 17А, 18, 19, 21, 21А, 22А, 22Б, 23, 23А, 24, 25, 25/1, 26, 26Б, 27, 28, 28Б, 29/1, 29/2, 30, 34, 36, 36/1, 40, 42, 44, 46, 46А, 48, 50, 94Б; улица Шоң би: 1, 1/1, 2А, 3, 4, 7, 8/1, 11, 13, 17, 17Б, 19, 20, 22; улица Ыбырай Алтынсарин: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Ақниет: 1/1, 1/2, 5, 5/1, 5/9, 5/10, 5/11, 5/13, 5/14, 5/17, 5/18, 5/19, 5/21, 5/22, 5/23, 5/24, 41, 49, 50, 52, 53, 55, 57, 57/1, 67, 68, 79, 91, 98, 112, 128, 138, 143, 156, 201, 201/1, 209, 228, 234, 245, 253, 255, 311, 342, 364, 384, 386, 410, 411, 412, 416, 420, 433, 434, 443, 447, 454, 457, 458; улица Ашимбетова: 1/1, 1/6, 31, 32, 33, 34, 35, 36, 37, 38, 39, 39А, 40, 41, 42, 43, 44, 45, 46, 47, 48, 50; улица Б. Саттарханова: 1, 2, 5, 7/1, 8, 10, 17, 18, 19, 21, 23, 24; улица Баян батыр: 1, 2, 3, 3/1, 4, 5/3, 6, 6/1, 7, 7/1, 8, 9/1, 10, 11, 11/1, 13, 14, 14/1, 15, 19, 20, 20/1, 21, 22, 23, 25/1, 28; улица Болашак: 1, 1/7, 2, 2/1, 2/2, 2/9, 4, 5, 6, 8, 9, 14, 16, 18, 18/1, 20, 21, 22, 24, 26, 28, 30, 32, 34, 34/1, 36; улица Күншуақ: 2, 3, 3/1, 4, 4/1, 5, 5/1, 6, 8; улица Бейбарыс сұлтан: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46, 47, 48, 49, 50, 50/1, 51, 52, 52/3, 52/4, 52Б, 53, 54, 55, 56, 57, 57/1, 57А, 58, 58/1, 58Б, 59, 59/2, 60, 61, 62, 62/2, 63, 64, 65, 65/1, 66, 67, 68, 69, 70, 71, 71/1, 71/2, 72, 72/1, 73, 74, 75, 76, 77, 78, 79, 80, 81, 82, 83, 84, 85; улица Жана-Аульская: 1, 2, 3, 4, 5, 6, 7, 8, 9, 10, 11, 12, 13, 14, 15, 16, 17, 18, 19, 20, 21, 22, 23, 24, 32А; улица Желтоксан: 1, 1/3, 1/5, 1/6, 1/7, 2, 2/7, 3, 3/1, 4, 5, 6, 7, 8, 8/1, 8/2, 9, 10, 11, 12, 13, 15, 17, 19, 21, 21/1, 23, 27; улица К. Токина: 2, 2А, 4, 4А, 4Б, 6, 6В, 8, 10, 12, 12/1, 12/2, 14, 16, 16/3, 18, 20, 22, 24, 26, 28, 30, 30А; улица Курманбая: 1, 3, 4, 5/1, 6, 8, 9, 10; улица Малайсары тархан: 1, 2, 2/2, 2В, 3, 3/1, 4, 4/1, 4/4, 6, 6/1, 6А, 7, 7/2, 8, 9, 10, 11, 12, 13, 14, 15,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12, 16; переулок Ұлан: 1, 1/2, 1/3, 2, 2/2, 4/1, 4/3, 6, 6/1, 6/2, 6/4, 7, 8; улица Үркер: 112, 128; улица Шоктальская: 1, 1/1, 1А, 1Б, 1Г, 2, 2А, 2Б, 3, 3А, 3Б, 4, 4А, 5, 6, 7, 7/1, 7А, 8Г, 10, 10/3, 10Е, 12, 12/1, 12/3, 12Б, 12Г, 13;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92/3, 93, 95, 95/2, 95А, 96, 96/1, 97, 99, 101.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381, 383, 403, 405, 406, 408, 409, 410, 411, 412, 414,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20, 21, 22, 23, 24, 26, 27, 28, 29, 30, 31, 32, 35, 36; улица Амангельды: 1, 5, 8, 10, 10/1, 10/2, 12, 12А, 13, 14, 14А, 15, 15А, 16, 16А, 18, 20, 22, 22А, 22Б; улица Бекхожина: 3, 7, 9; улица Вилюйская: 4, 5, 7; улица Генерал Бәкіров: 1, 3, 5, 7, 9, 11, 14, 15, 16, 16А, 17, 17/1, 20, 22, 24, 26, 28, 30, 32, 34, 36, 38, 40, 40А, 41, 42, 42А, 43, 44, 45, 46, 47, 47А, 48, 49, 51, 52, 53, 54, 55, 57, 58, 58/1, 59, 61, 63, 63А, 65, 66, 67, 67А, 68, 69, 69А, 70, 70А, 71, 72, 73, 73А, 74, 75, 76, 77, 78, 79, 80, 80А, 81, 82, 84;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Мұқағали Мақатаев: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 улица Кәукен Кенжетаев: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Қалмұқан Исабай: 68, 69, 70, 71, 72, 73,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проспект Нұрсұлтан Назарбаев: 287, 289, 291, 293.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160/1, 160/2; улица Әлихан Бөкейханұлы: 125, 125А, 126, 127, 129, 131, 133, 135, 137, 143, 149/1, 159, 196, 202, 202/1, 204, 206, 208, 210, 212; улица Генерала Дюсенова: 56; улица Естая: 25, 31, 32, 34, 36, 38, 39, 40, 40/1, 43, 44, 44/1, 54, 56, 56/1, 58; улица Ермұхан Бекмаханұлы: 1, 9, 27, 29, 31, 33, 35, 37, 39; улица Луначарского: 2, 6/1,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49; улица Мәшһүр Жүсіп: 38, 40; площадь Победы: 13, 17/2, 19, 21, 23.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25/1, 25А, 27, 29, 31, 33, 35, 37, 39, 40, 41, 44, 44/1,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23,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94/1, 94/2,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91/1, 95, 101, 141, 144, 146, 148, 150; улица Катаева: 9А, 11, 11/1; улица Малайсары батыр: 3, 7.</w:t>
      </w:r>
    </w:p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39/2,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153, 153/12, 154, 154/1; улица Естая: 99, 101/2; улица Камзина: 20, 24, 37, 56, 60, 62, 62/1; улица Павлова: 45, 48/3, 49, 51, 55.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13, 15, 19; улица Жаяу Мусы: 1,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Мұқағали Мақатаев: 2, 3, 4, 6, 8, 10, 12, 14, 16, 18, 20, 22, 24, 26, 29/3, 29/4, 31, 31/4;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81, 95, 97, 97А, 99, 101, 188.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120, 121, 123,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138/1/1, 138/1/2,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16/1, 16/2,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49,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8/1, 10, 12, 14, 16, 18, 20, 22, 24, 26, 28,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83/1, 83А; улица Қабдеш Нұркин: 46/1; проспект Нұрсұлтан Назарбаев: 32, 34, 38, 40.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72/1, 74, 80; улица Катаева: 13, 15, 17, 19, 21, 29, 31/1; улица Шевченко: 1, 14, 15.</w:t>
      </w:r>
    </w:p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64/8, 66, 68, 70; улица Катаева: 11/2.</w:t>
      </w:r>
    </w:p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"Алматинский гуманитарно-экономический университет"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Павлова: 67, 67/1, 69, 70, 71, 73, 75, 77/6, 80, 81, 82, 83, 84, 86, 86/7, 88, 90, 91/1; улица Расковой: 1, 1/1, 2, 2/1, 3, 4, 5, 5/1, 6, 6/1, 6/2, 6А, 7/1, 9/2/1, 9/2/2, 9/3, 9А, 9Б, 11/2, 11/3, 15, 17, 17/1, 17/2, 17/3, 17/4, 17/5; улица Циолковского: 8, 10, 12, 12/1, 12/2, 13, 14, 14/3, 15, 16, 17, 19/1, 20; улица Чайковского: 2/1, 4, 4/1, 4/2, 10, 12, 16, 21.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78, 79; проспект Нұрсұлтан Назарбаев: 89, 89/1, 91, 91/1; улица Толстого: 90; улица Чайковского: 4/5, 4/6, 7, 8.</w:t>
      </w:r>
    </w:p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318/1, 324/1; улица Ломова: 30; улица Маяковского: 1, 2, 3, 4, 5, 6, 8, 10, 12, 24, 26.</w:t>
      </w:r>
    </w:p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41, 42; улица Мәшһүр Жүсіп: 272, 280, 284.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316/1, 318, 320, 320/2, 322, 324, 326, 328, 330, 332; улица М. Горького: 55, 71, 73, 75, 77, 79, 79/1,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155/6, 156, 156/1; улица Катаева: 40, 42, 44/1, 44/2, 44/5, 46, 46/1, 48, 57, 59, 61, 63, 65, 67, 69, 71, 73, 75, 77, 79, 81, 83; улица Осипенко: 1, 1/1, 3, 4, 5, 5/1, 6, 6/1, 6/2, 8, 8/1, 8/2, 8/3, 10, 12, 13, 14, 18; улица Циолковского: 3, 4, 5, 5/1, 5/2, 6/1, 7, 7/1, 12/3.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345/9, 346, 347, 348, 349, 350, 352, 352/1, 356, 356А;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228/1,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260/2,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11, 13, 17, 23, 25, 27, 29;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33/1,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147/3, 155/4; улица Катаева: 50, 54, 85; улица Ломова: 135, 137, 139, 141, 142, 145, 150, 150/1, 152/2; улица Павлова: 96/5, 102/3; проспект Нұрсұлтан Назарбаев: 157.</w:t>
      </w:r>
    </w:p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улица Камзина: 140, 142, 144, 149, 150, 152, 154, 156, 158/2; улица Ломова: 152, 152/1, 154/1, 154/2, 156, 158/1; улица Павлова: 85, 85/1, 92, 93, 93/1, 94, 95, 95/5, 96/1, 96/6, 98, 98/1, 99, 101, 102, 102/1, 102/2, 103, 103/1, 103/4, 104, 104/1, 108, 109, 110, 146.</w:t>
      </w:r>
    </w:p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171, 171/1; улица Павлова: 95/1, 97/1, 97/3, 103/2, 105, 109/1, 111, 115.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87А, 89; улица 11 линия: 16, 18, 20, 44, 48, 50, 50/1; улица Ағайынды Дүйсембиновтер: 10, 12Б, 20, 126;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56, 58; улица Жигарева: 1, 3, 5, 7, 9, 11, 13, 15, 17, 19, 21, 25, 27, 29, 31, 33, 35, 37; улица Металлургов: 1, 2, 3, 4, 5, 6, 7, 8, 10, 11, 12, 13, 14, 16, 17, 20, 21, 22, 22/1; улица Нуржанова: 1, 1/2, 1/3, 2, 2А, 2/3, 3, 3А, 4, 4/1, 5, 5/1, 6, 6/1, 8, 10, 11, 11/1, 11/2, 11/4, 12, 13, 14, 15, 17, 18, 19, 20, 21, 22, 24, 25, 25/3, 26, 29, 30, 31, 32, 33, 34, 35, 36, 38, 40, 41, 44, 45, 46, 47, 48, 49, 50, 51, 51/3, 52, 53, 54, 55/1, 55/2, 57, 58, 59, 61/1, 63, 63/1, 63/2, 64, 65/1; улица Рубаева: 1, 2, 3, 4, 5, 6, 7, 8, 9, 10, 11, 12, 14, 16, 17, 18, 18А; улица Сталеваров: 1, 2, 3, 4, 5, 6, 7, 8, 9, 10, 11, 12, 13, 14, 15, 16, 18, 19, 20, 23, 24; улица Султанова: 1, 1/2, 1/3, 1/5, 1/7, 1/9, 1А, 2, 3, 6, 7, 9, 10, 11, 12, 12/1, 13, 14, 14/1, 14/2, 16, 16/1, 17, 18, 18/1, 18/2, 19, 20, 21, 22, 22/1, 23, 24, 25, 26, 27, 28, 28/1, 28/2, 30, 30/1, 32/1, 32/2, 33, 34, 34/1, 34А, 35, 36/1, 36/2,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 улица Хайдарова: 1, 2, 3, 4, 5, 6, 7, 8, 9, 10, 11, 12, 13, 14, 15, 16, 17, 17/1, 17/2, 17А, 18, 18А, 20; улица Цефт: 1, 2, 3, 3/1, 4, 5, 6, 7, 8, 8/1, 9, 9/1, 10, 11, 12, 13, 14, 15, 16, 17, 18, 19, 20, 21, 22, 23, 24, 25, 30, 31, 32, 33, 34, 35, 37, 38, 39, 41, 43, 45, 47, 49, 51, 53, 55; улица Шашкина: 1, 1А, 2, 3, 4, 5, 6, 7, 8, 9, 10, 11, 12, 13, 14, 15, 16, 17, 18, 19, 20, 21, 22, 23, 24, 25, 26, 27, 28, 29, 30, 31, 33; улица Энтузиастов: 1, 3, 4, 5, 6, 7, 8, 9, 10, 11, 11/1, 12, 14, 15, 15А, 16, 16/1, 17, 17/1, 18, 18/1, 19, 20, 99.</w:t>
      </w:r>
    </w:p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95/2, 97; улица Ломова: 147, 149, 150/3, 152/3, 154, 154/3, 155, 156/1, 156/2, 157, 159, 161; улица Павлова: 111/2.</w:t>
      </w:r>
    </w:p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32/1,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1, 3, 3/1, 4, 9, 11, 22, 23, 24, 26, 28, 30, 32, 34, 36, 38, 40, 41/1;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28, 29, 31, 33, 35, 37, 39; улица Гагарина: 66, 68, 70, 76, 76/3, 78; улица Қабдыкәрім Ыдырысов: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19, 20, 21, 22, 23, 24, 25, 26, 27, 28, 29, 30, 31, 32, 33, 34, 35, 36, 37, 38, 39, 40; улица Славгородская: 1, 2, 3, 4, 5, 6, 7, 8, 9, 10, 11, 12, 13, 14, 15, 16, 17, 18, 19, 20, 21, 22.</w:t>
      </w:r>
    </w:p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 улица Кәукен Кенжетаев: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Қалмұқан Исабай: 61, 61/1, 63; улица Кунавина: 21, 23, 24, 25, 26, 27, 28, 29, 30, 31, 32, 33, 35, 36, 37, 38, 39, 40, 41, 42, 43, 44, 45, 46, 47, 48, 49, 50, 51, 52, 53, 54, 55; проспект Нұрсұлтан Назарбаев: 190, 190А, 200/1, 201; улица Шәкәрім Құдайбердіұлы: 10, 12, 14.</w:t>
      </w:r>
    </w:p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11, 13, 15, 17, 17/1.</w:t>
      </w:r>
    </w:p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194, 195, 197, 199, 370, 372, 374, 376, 378, 378/1, 380, 382, 384, 386, 388; улица Қабдеш Нұркин: 100, 106, 108, 110, 112, 114, 116, 118, 122, 124; улица Қалмұқан Исабай: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Мұқағали Мақатаев: 17, 19, 21, 23, 25; улица Рылеева: 14, 19, 20, 21, 22, 23, 24, 26, 26/1, 28, 30; улица Усолка: 26, 26А, 27, 28, 29, 30, 31, 32, 33, 36, 37, 38, 39, 40, 41, 41А, 43, 45, 47, 49, 51; улица Чапаева: 24, 25, 26, 26А, 27, 28, 29, 30, 31, 32, 33, 34, 34А, 35, 36, 37, 38, 39, 40, 41, 42, 42А, 43; улица Шәкәрім Құдайбердіұлы: 1, 1/2, 4, 6, 8.</w:t>
      </w:r>
    </w:p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49, 50;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3/1, 3/2, 4/2, 4/4, 4/6, 7, 7/1, 8, 8/1, 16, 20, 26;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Молодежная: 1, 1А, 3, 4, 5, 6, 6А, 7, 8, 9, 9А,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49, 50, 51, 52, 53, 54, 55, 56, 57, 58, 59, 60, 61, 62, 63, 64; улица Челябинская: 1, 3, 5, 7, 8, 9, 10, 11, 12, 13, 14, 15, 16, 17, 18, 19, 20, 21, 22, 23, 24, 25, 26, 27, 28, 29, 30, 31, 32, 33, 34, 35, 36, 37, 38, 39, 40, 41, 42, 43, 44, 45, 46, 47, 48, 49, 50, 51, 52, 54, 55, 55А, 55В, 56, 57, 58, 59, 60, 61, 62, 63, 64;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201; улица Береговая, потребительский кооператив садоводческое товарищество "Строитель": 3, 4, 6, 9/1, 12, 17, 19А, 26, 27, 30, 36, 37, 41, 42, 43, 44, 45, 46, 47, 53, 57, 61, 65Б, 67, 67Б,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108, 117, 128; улица Березовая,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1, 37, 53, 127; улица Вишневая, потребительский кооператив садоводческое товарищество "Строитель": 2, 3, 9, 11, 15, 16; улица Вишневая, потребительский кооператив садоводческое товарищество "Энтузиаст": 8, 10, 11, 37, 66, 170, 176, 177; улица Восточная, потребительский кооператив садоводческое товарищество "Энтузиаст": 22, 32, 54, 77, 116; улица ДЭУ 67: 1; улица Жасминная, потребительский кооператив садоводческое товарищество "Строитель": 7, 8, 12, 20, 22, 28, 30, 36, 47, 62, 70; улица Жасминная, потребительский кооператив садоводческое товарищество "Энтузиаст": 49, 50, 51, 54, 56, 58, 61; улица Земляничная, потребительский кооператив садоводческое товарищество "Металлург": 98; улица Земляничная, потребительский кооператив садоводческое товарищество "Энтузиаст": 234; улица Зеленая, потребительский кооператив садоводческое товарищество "Металлург": 87; улица Иртышская, потребительский кооператив садоводческое товарищество "Строитель": 23, 71, 110, 119, 142, 157;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137,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108, 113; улица Клубничная, потребительский кооператив садоводческое товарищество "Энтузиаст": 241, 243, 244, 245; улица Крайняя, потребительский кооператив садоводческое товарищество "Металлург": 13, 20; улица Ладожская: 11, 13, 15, 17, 17/1, 27, 27/1;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229, 233;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66, 68, 83, 85, 94, 101, 128, 132, 133, 134, 154/1; улица Мичурина, потребительский кооператив садоводческое товарищество "Строитель": 4, 23, 106; проспект Нұрсұлтан Назарбаев: 295, 297, 302, 307, 309, 309/1, 309/2;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8, 16, 30, 32, 41; улица Садовая, потребительский кооператив садоводческое товарищество "Энтузиаст": 2, 5, 11, 15, 17, 36, 38, 62, 67, 69, 94, 143, 154, 166; улица Северная, потребительский кооператив садоводческое товарищество "Энтузиаст": 1А, 2, 5, 10А, 14;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256, 258, 259, 371; улица Сливовая, потребительский кооператив садоводческое товарищество "Энтузиаст": 2, 5, 9, 11, 22, 49, 114, 142, 143, 144, 148/1, 151, 153; улица Сосновая, потребительский кооператив садоводческое товарищество "Энтузиаст": 30, 41, 46, 49, 51, 59, 68, 69, 73,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3, 4, 17, 21, 30, 34, 40, 45А; улица Цветочная, потребительский кооператив садоводческое товарищество "Энтузиаст": 15, 18, 23, 24, 25, 26, 29, 30, 32, 35, 36, 37, 40, 41, 43, 57, 58, 61, 63, 65, 67, 70, 87, 89, 92, 93, 96, 98, 129; улица Центральная, потребительский кооператив садоводческое товарищество "Энтузиаст": 3, 5, 18, 30, 64/1, 136, 154, 167, 182, 247, 275;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88, 95; улица Южная, потребительский кооператив садоводческое товарищество "Энтузиаст": 7, 9, 21, 21/1, 22, 29, 30, 40, 47, 49, 53; улица Яблоневая, потребительский кооператив садоводческое товарищество "Энтузиаст": 5, 28, 30, 47, 51, 52.</w:t>
      </w:r>
    </w:p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Ладожская: 3, 5, 6;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bookmarkStart w:name="z1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13, 14, 16, 18, 20, 21, 21/2, 22, 23/2, 26/3, 26/10; улица Арахисовая, потребительский кооператив садоводческое товарищество "Яблонька": 423А, 424А; улица Аэропорт: 1, 2, 3, 4, 5, 6, 7, 8, 9, 10, 11, 13, 15, 16, 17, 18, 19, 20, 20/1, 21, 22, 27; улица Береговая, потребительский кооператив садоводческое товарищество "Южный": 1, 3,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4, 22; улица Васильковая, потребительский кооператив садоводческое товарищество "Яблонька": 70; улица Ежевичная, потребительский кооператив садоводческое товарищество "Яблонька": 22; улица Зеленая, потребительский кооператив садоводческое товарищество "Яблонька": 12, 14, 26, 71, 87, 92; улица Кленовая, потребительский кооператив садоводческое товарищество "Яблонька": 8, 12; улица Клубничная, потребительский кооператив садоводческое товарищество "Яблонька": 36, 39; улица Крыжовниковая, потребительский кооператив садоводческое товарищество "Яблонька": 1, 23, 42, 44, 45, 46, 49, 55, 74, 81, 86, 88, 99, 115, 144, 164, 179; улица Кунакова: 3, 4, 7/2, 9/1, 9/2, 10/1, включая войсковую часть: 31767 К; улица Ландышевая, потребительский кооператив садоводческое товарищество "Южный": 151; улица Ландышевая, потребительский кооператив садоводческое товарищество "Яблонька": 63, 64, 99, 116, 119, 144, 145,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10, 11,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90, 91, 93, 99, 102, 117, 128, 129, 130, 139, 152,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391,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10, 12, 17, 19; улица Рябиновая, потребительский кооператив садоводческое товарищество "Южный": 97; улица Семипалатинская, потребительский кооператив садоводческое товарищество "Южный": 28, 31, 34, 50, 51, 64; улица Семипалатинская, потребительский кооператив садоводческое товарищество "Яблонька": 3, 4, 16, 18А, 20А, 26, 27А, 32, 34, 35, 40, 61, 67, 68, 69, 71; улица Семипалатинская А, потребительский кооператив садоводческое товарищество "Яблонька": 26;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"Южный": 20; улица Смородиновая, потребительский кооператив садоводческое товарищество "Яблонька": 13, 40, 60, 64, 75А, 78, 80, 86, 88, 96, 98, 100, 102, 115, 135, 138, 163, 170, 181, 190, 191, 194, 197, 198,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1, 2, 2А, 3А, 28А, 36, 42, 71, 81, 86, 89, 139, 146, 146А, 149А, 153, 153А, 172, 188, 195, 210А, 228, 268, 300, 354, 424, 467, 495, 531, 537; улица Фиалковая, потребительский кооператив садоводческое товарищество "Яблонька": 70, 73, 85, 89, 91, 101, 121, 126; улица Флоксовая, потребительский кооператив садоводческое товарищество "Яблонька": 7/1, 11, 27; улица Шафранная, потребительский кооператив садоводческое товарищество "Южный": 11, 12; улица Шафранная, потребительский кооператив садоводческое товарищество "Яблонька": 38, 44, 45; улица Юбилейная, потребительский кооператив садоводческое товарищество "Южный": 1, 2, 3, 4, 5, 7, 8, 10, 11, 12, 12А, 13, 14, 15, 16, 17, 20, 23; улица Южная, потребительский кооператив садоводческое товарищество "Южный": 27, 42; улица Ягодная, потребительский кооператив садоводческое товарищество "Яблонька": 5, 20, 57, 76.</w:t>
      </w:r>
    </w:p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области.</w:t>
      </w:r>
    </w:p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15, 15/1; улица Батджанова: 2, 3, 4, 4/1, 5; улица Жұпар: 1, 2, 3, 3/1, 4, 5, 5А, 7, 8, 8А, 9, 10, 12, 13, 14, 15, 16, 18, 20; улица Куанова: 1, 2, 3, 4, 4А, 5, 6, 6/2, 7, 8, 9, 10, 11, 12, 13, 14, 15, 16, 17, 18, 18/1, 18А, 19, 20, 21, 21/1, 22, 22/2, 23, 23/1, 24, 24А, 25, 26, 27, 28, 29, 30, 31, 32, 32/1, 33, 33/2, 34, 35, 36, 36/1, 37, 38; переулок Нурпеисова: 2, 3, 4, 6, 6/1, 9, 10, 11.</w:t>
      </w:r>
    </w:p>
    <w:bookmarkStart w:name="z1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Құлагер: 1, 1/1, 2, 2/1, 3, 4, 5, 5/1, 6, 8, 9, 11, 15, 19; улица Қазанғап би: 1, 2, 3, 4, 5, 6, 7, 8, 9, 11, 12, 12/1, 13, 14, 15, 16, 17/1; улица Қимақ: 1, 2, 3, 4, 4/1, 5, 5/1, 6, 7, 8, 9, 10, 13, 14, 15/2, 16; улица Мұрагер: 1, 2, 3, 4, 6, 7, 7/1, 8, 9, 15.</w:t>
      </w:r>
    </w:p>
    <w:bookmarkStart w:name="z1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области.</w:t>
      </w:r>
    </w:p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17/2, 18, 21, 25, 25/1, 28, 29, 29/1, 30, 33, 33/1, 34, 35, 36/1, 40/1, 47, 48, 50, 50/1, 50/2, 52, 62, 64, 74, 86, 86/1, 90; улица Березовая, потребительский кооператив садоводческое товарищество "Восточный": 29, 42; улица Виноградная, потребительский кооператив садоводческое товарищество "Надежда": 34; улица Вишневая, потребительский кооператив садоводческое товарищество "Восточный": 5; улица Гулзар: 14, 161, 164, 287, 289, 292, 349; улица Жангакова: 2, 7, 8, 8/1, 8/2, 9, 10, 10/1, 11, 12, 13, 13/1, 14; улица Земляничная, потребительский кооператив садоводческое товарищество "Северный": 19; улица Кленовая: 31, 33, 37, 39, 41, 43, 46/1, 48, 50, 52, 54, 56, 58, 60, 63, 64, 64/2, 66, 68, 73, 74, 77, 77/1, 78, 81/1, 82, 83, 84, 85, 88, 90, 92, 94, 96, 98, 100, 101, 102, 104, 106, 108, 110, 111А, 111Б, 112, 113, 114, 116, 118, 120, 122, 124, 126, 133, 143, 145, 149, 153, 155, 161, 163, 165; улица Кленовая, потребительский кооператив садоводческое товарищество "Восточный": 3, 41, 60, 66, 69, 74, 78; улица Малиновая, потребительский кооператив собственников земельных участков (садоводов) "Восточный": 40; переулок Аққайнар: 7; переулок Детский: 1, 3; переулок Спортивный: 8; улица Пионовая, потребительский кооператив садоводческое товарищество "Северный": 59; улица Сливовая, потребительский кооператив садоводческое товарищество "Восточный": 22, 24; улица Сливовая, потребительский кооператив садоводческое товарищество "Надежда": 33; улица Смородиновая, потребительский кооператив садоводческое товарищество "Северный": 4;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улица Степная: 1, 1А, 9, 12, 13, 15/1, 17, 17А, 19, 23, 26, 29, 31, 34, 37, 39, 41, 42, 44, 45, 46, 49, 50, 52, 53, 54, 57, 58, 59, 60, 62, 64, 70, 72, 73, 73/1, 75, 76, 80, 81, 91, 92, 94, 95, 96, 97, 98, 98/1, 100, 102, 108, 110; улица Танкурай: 2, 4, 6/1, 7, 9, 10, 11; улица Центральная: 1, 10, 18, 19, 20/1, 21/1, 34, 36, 39, 41, 43, 45, 47, 48А, 49, 50, 51, 53, 54, 55, 56, 57, 59, 61, 62, 63, 64, 65, 67, 68, 69, 70, 71, 72, 73, 74, 75, 76, 77, 78, 80; улица Яблоневая, потребительский кооператив садоводческое товарищество "Березка": 21; улица Яблоневая, потребительский кооператив садоводческое товарищество "Надежда": 3, 49; улица Яблоневая, потребительский кооператив садоводческое товарищество "Северный": 28, 72.</w:t>
      </w:r>
    </w:p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промышленная зона Центральная 592, Республиканское государственное учреждение "Воинская часть 5512 Национальной гвардии Республики Казахстан". </w:t>
      </w:r>
    </w:p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43/1, 47, 47/1, 49/1.</w:t>
      </w:r>
    </w:p>
    <w:bookmarkStart w:name="z1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Мағжан Жұмабаев: 1, 6, 8; улица Қабдыкәрім Ыдырысов: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Start w:name="z1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2, 4, 12; улица Амангельды: 50, 50/1, 50/2, 50/3, 55; улица Ворушина: 2/1, 2/3, 2/4, 2А, 2Б, 2В, 4/3, 6, 6/1, 6/3, 8/1, 10, 12/1, 26А, 41, 43, 45, 47, 49, 51, 53, 55, 57, 59, 61, 61А, 63, 65; улица Гагарина: 95/1; улица Ағайынды Дүйсембиновтер: 2/3, 4, 6, 6/1, 12А, 13.</w:t>
      </w:r>
    </w:p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4, потребительский кооператив садоводческое товарищество "Нефтяник": 30; улица 7, потребительский кооператив садоводческое товарищество "Нефтяник": 6; улица 9, потребительский кооператив садоводческое товарищество "Нефтяник": 64; улица 10, потребительский кооператив садоводческое товарищество "Нефтяник": 5, 30; улица Ақбеттау: 1, 1А, 2, 3, 3/1, 3/1А, 3/2, 3А, 4, 5, 5А, 6, 7, 7/1, 7/2, 8, 9, 9/1, 10, 10А, 11, 12, 12А, 13, 14, 15, 16, 17, 18, 19, 20; улица Ақжол: 3, 4, 5, 6, 7, 8, 9, 10, 11, 12, 13, 14, 15, 16, 17, 18, 19, 20; улица Актогайская: 1, 2, 11, 15, 17, 19, 20, 21, 22, 23, 24, 25, 26, 27, 28, 29, 30, 31, 33, 35, 36, 37, 39, 41, 43, 45, 46, 48, 48/1, 51; улица Актогайская, потребительский кооператив садоводческое товарищество "Рыбник": 28, 50, 51; улица Алмазная: 1/1, 2/1, 3, 4, 5, 6, 7, 8, 9, 10, 11, 12, 13, 14, 15, 16, 17, 18, 19, 20; улица Алмы: 3, 5, 8, 13, 13/1, 22, 29; улица Ауэзова: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2, 4, 8, 34; улица Березовая, потребительский кооператив садоводческое товарищество "Иртыш": 1, 4А, 5, 9, 11, 16, 17, 18, 19, 22, 25, 26, 28, 29, 33, 34, 36, 38, 223/9; улица Ваккера: 1/2, 2, 2А, 3, 4, 5, 6, 7, 8, 9, 10, 11, 12, 13, 14, 15, 16, 16/1, 17, 18, 19, 20, 21, 22, 23, 24; улица Виноградная, потребительский кооператив садоводческое товарищество "Иртыш": 1, 2, 7, 8, 10, 13, 14, 19, 20, 21, 26, 28, 38; улица Вишневая: 1, 2, 3, 4, 5, 6, 7, 8, 9, 10, 11, 12, 13, 14, 15, 16, 17, 18, 19, 20, 21, 22, 23, 24, 25, 26, 27, 28, 29, 30, 31, 32, 33, 34, 36, 37, 38, 39, 40, 41, 42, 43, 43А; улица Вишневая, потребительский кооператив садоводческое товарищество "Иртыш": 1, 4, 7, 12, 26, 30, 32, 34, 35, 36, 39, 43А, 45, 47; улица Гайдара: 3, 4, 5, 6, 7, 8, 9, 10, 11, 12, 13, 14, 15, 16, 17, 18, 19; улица Грушевая: 40; улица Грушевая, потребительский кооператив садоводческое товарищество "Иртыш": 3, 15, 16, 19, 21, 22, 30, 33, 40, 41, 42; улица Дорожная, потребительский кооператив садоводческое товарищество "Рыбник": 5, 9, 11, 21; улица Еловая, потребительский кооператив садоводческое товарищество "Иртыш": 1, 2, 5, 9, 13, 14, 16, 22, 23, 24, 26, 27, 32, 33, 37, 38, 39, 40, 42, 46; улица Ермакова: 1, 1/1, 1/2, 1/3, 1/11, 1/12, 2, 2/1, 2/2, 3, 3/2, 3/7, 3/10, 3/12, 4, 4/3, 5, 5/1, 6, 7, 8, 10/1, 10/4, 12, 14/1, 15, 16, 16/1, 17, 18, 20, 20/1, 21, 21/1, 22, 24, 33/2, 33/3, 33/4, 33/5, 33/6, 33/7, 33/8, 33/9, 34, 36, 38, 41, 41/2, 43, 52, 52/1, 53, 53/1, 54, 54А, 58А, 62; улица Жасыбая: 1, 2, 2А, 3, 4, 4А, 5, 6, 6А, 8, 9, 10, 10А, 12,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16, 20, 23; улица Земляничная, потребительский кооператив садоводческое товарищество "Иртыш": 2, 6, 8, 10, 12, 18, 21, 28, 29, 33, 34, 35, 36, 37, 39, 40, 42; улица Иртышская, потребительский кооператив садоводческое товарищество "Рыбник": 2, 5, 11, 19;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Кедровая: 40; улица Кедровая, потребительский кооператив садоводческое товарищество "Иртыш": 1, 2, 3, 4, 5, 6, 7, 9, 11, 12, 15, 16, 18, 19, 20, 21, 22, 24, 26, 29, 32, 37, 38; улица Кирпичная: 27; улица Кленовая, потребительский кооператив садоводческое товарищество "Иртыш": 1, 2, 3, 6, 8, 9, 10, 11, 12, 15, 17, 20, 23, 29, 31, 33, 34, 35; улица Клубничная, потребительский кооператив садоводческое товарищество "Иртыш": 1, 5, 11, 14, 19, 20, 24, 25, 26, 28, 37, 38, 40;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2А, 3, 4, 5, 6, 7, 8, 9, 10, 12, 18; улица Лимонная, потребительский кооператив садоводческое товарищество "Иртыш": 1, 2А, 3, 9, 10, 11, 14, 15, 18, 23, 24, 33; улица Малахова: 1,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22, 23, 28, 33, 34; улица Мичурина, потребительский кооператив садоводческое товарищество "Иртыш": 3/1, 15, 16, 17, 19, 20, 21, 27, 35, 40, 54А, 55, 93, 95, 107/1, 117, 119, 120, 130, 147, 155, 157, 164, 165, 166, 174, 179, 180, 189, 200, 202; улица Мостовая: 2, 3/1, 5, 18; улица Новоселов: 3, 4, 5, 6, 7, 8, 9, 10, 11, 12, 13, 14, 15, 16, 17, 18, 19, 19/1, 20, 22; улица Облепиховая, потребительский кооператив садоводческое товарищество "Иртыш": 1, 2, 3, 4, 6, 12, 13, 15, 17, 18, 20, 22, 25, 35, 36, 40, 42, 44; переулок Линейный: 1, 2, 3, 4, 5, 6, 7, 8, 9, 10, 11, 12, 13, 14, 15, 26; переулок Литейный: 1, 2, 3, 4, 5, 6, 7, 8, 9; переулок Мостовой: 1, 2, 5, 5/1, 7, 14, 22;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42/1, 43, 44, 44/1, 44/2, 45, 46, 47, 48, 48/1, 49, 50, 50/1, 51, 52, 53, 54, 54/1, 55, 56, 57, 58, 59, 60; улица Ракетная: 5, 6, 7, 11, 11/3, 13, 15, 15/1, 15/2, 42, 42/1, 42/2, 86, 96, 98, 100, 108, 114, 116, 126, 130; улица Рыбная: 13, 14; улица Рябиновая, потребительский кооператив садоводческое товарищество "Иртыш": 1, 3, 8, 9, 10, 12, 14, 15, 18, 19, 20, 23, 24, 25; улица Салматова: 1; улица Северная, потребительский кооператив садоводческое товарищество "Иртыш": 1, 2, 3, 5, 7, 8, 10, 11, 15, 16, 17, 19, 24, 27, 31, 32, 33, 35, 42, 43, 44, 45, 48, 49; улица Сливовая, потребительский кооператив садоводческое товарищество "Иртыш": 7, 7/1, 14, 19, 24,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1/1, 1/2, 1А, 2, 3, 4, 5, 6, 7, 8, 9, 10, 10/2, 11, 12, 12/1, 13, 14, 15/1, 17А, 18, 19, 24, 31, 46, 50, 54, 74, 91, 97, 98, 100; улица Степная, потребительский кооператив садоводческое товарищество "Иртыш": 13; улица Строительная: 1, 8, 12; улица Сурова: 1, 3, 4, 5, 6, 6/1, 7, 8, 9, 10, 11, 12, 13, 14, 15, 16, 17, 18, 19, 20; улица Тупиковая: 2, 3, 4, 5, 6, 7, 8; улица Хрустальная: 1, 2, 2/1, 2/2, 2А, 3, 4, 5, 6, 7, 8, 9, 10, 11, 12, 13, 14, 15, 16, 17, 18, 18/1, 19, 20, 21, 22, 23, 24, 25, 26, 27, 28, 29, 30; улица Хрустальная, потребительский кооператив садоводческое товарищество "Иртыш": 10, 14; улица Царева: 1, 1/2, 2, 2/4, 2А, 3, 4, 5, 6, 7, 8, 9, 10, 11, 12, 13, 14, 15, 16, 17, 18, 19, 20, 21, 22, 23, 24; улица Цветочная 1: 6, 7/2, 16; улица Цветочная: 1, 1/2, 3, 4, 5, 6, 6/1, 7, 8, 9, 10, 11, 12, 13, 14, 25/1,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13, 14, 20, 27, 28, 29, 31; улица Шанина: 1, 2, 3, 4, 5, 6, 7, 8, 9, 10, 11, 12, 13, 14, 15, 16, 17, 18, 19, 20, 21, 22, 23, 24, 28; улица Ширяева: 1, 2, 2А, 3, 4, 5, 6, 7, 8, 9, 10, 11, 12, 13, 14, 15, 16, 17, 18, 19, 20, 21, 22, 23, 24; улица Школьная: 17, 22; улица Южная: 1, 5, 33, 36, 38, 55, 75, 79; улица Южная, потребительский кооператив садоводческое товарищество "Иртыш": 1, 3, 4, 5, 7, 10, 14; улица Яблоневая, потребительский кооператив садоводческое товарищество "Иртыш": 2, 4, 6, 7, 8, 10, 11, 11/1, 17, 18, 21, 24/1, 30, 33, 34, 37.</w:t>
      </w:r>
    </w:p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17/2,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88, 90, 92, 94, 96, 98, 100, 102, 104, 106; улица Смоленская: 81, 82, 82/1, 83, 84, 85, 86, 87, 88, 89, 90, 91, 92, 93, 94, 95, 96.</w:t>
      </w:r>
    </w:p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Виноградная, потребительский кооператив садоводческое товарищество "Фрегат-1": 436, 450; улица Вишневая, потребительский кооператив садоводческое товарищество "Мелиоратор": 7, 89, 114, 125, 145, 148, 150, 152, 155, 157, 158; улица Грибная, потребительский кооператив садоводческое товарищество "Фрегат-1": 18; улица Грушевая, потребительский кооператив садоводческое товарищество "Мелиоратор": 25, 122; улица Дальневосточная: 102, 104, 104/2, 106, 108, 110, 112, 114, 116, 118, 120; Днепропетровская: 83, 85, 87, 89, 91, 93, 95, 96, 97, 98, 99, 100, 101, 102, 103, 104, 105, 106, 107, 108, 109, 110, 111, 112, 113, 114, 115, 116, 117, 118, 119, 120, 121, 122, 123, 124, 125, 126, 127, 128, 129, 130, 131, 132, 133, 134, 135, 136, 137, 138, 139; улица Дубовая, потребительский кооператив садоводческое товарищество "Мелиоратор": 9, 15, 36, 72; улица улица Ежевичная, потребительский кооператив садоводческое товарищество "Фрегат-1": 464; улица Еловая, потребительский кооператив садоводческое товарищество "Мелиоратор": 13, 46, 77, 83; улица Жасминовая, потребительский кооператив садоводческое товарищество "Фрегат-1": 298;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Земляничная, потребительский кооператив садоводческое товарищество "Мелиоратор": 110, 149; улица Калиновая, потребительский кооператив садоводческое товарищество "Мелиоратор": 4, 18, 29, 49, 55; улица Калиновая, потребительский кооператив садоводческое товарищество "Фрегат-1": 378; улица Кленовая, потребительский кооператив садоводческое товарищество "Мелиоратор": 6, 83, 115;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33, 36; улица Липовая, потребительский кооператив садоводческое товарищество "Мелиоратор": 4, 15, 22, 35; улица Малиновая, потребительский кооператив садоводческое товарищество "Мелиоратор": 123, 128, 130;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Пихтовая, потребительский кооператив садоводческое товарищество "Мелиоратор": 10; промышленная зона Восточная: 7, 8, 11, 13, 15, 17, 19, 22, 24, 26, 29, 35, 36, 37, 47, 142, 2715; улица Рябиновая, потребительский кооператив садоводческое товарищество "Фрегат-1": 363; улица Сахалинская: 95, 96, 97, 98, 99, 100, 101, 102, 103, 104, 105, 106, 107, 107/1,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Смородиновая, потребительский кооператив садоводческое товарищество "Мелиоратор": 116; улица Станция Южная: 24, 26, 28, 29, 30, 32, 34, 36, 38, 40, 42, 49, 51, 53, 55, 57, 59, 60, 61, 62, 63, 65, 66, 67, 68, 69, 70, 71, 72, 72/1, 73, 74, 75, 76, 77; улица Таллинская: 98, 99, 100, 101, 102, 103, 104, 105, 106, 107, 108, 108/1, 109, 110, 111, 112, 113, 114, 115, 116, 117, 118, 119, 120, 121, 122, 123; улица Тополевая, потребительский кооператив садоводческое товарищество "Мелиоратор": 60, 70, 76;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Цветочная, потребительский кооператив садоводческое товарищество "Мелиоратор": 34; улица Целинная: 91, 93, 95, 97, 99, 110, 112, 114, 116, 118, 120, 122, 124, 126, 128, 130, 132, 134, 136, 138; улица Черемуховая, потребительский кооператив садоводческое товарищество "Мелиоратор": 132;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bookmarkStart w:name="z1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176/15, 177, 177/1, 179, 179/1, 179А, 180, 180/20.</w:t>
      </w:r>
    </w:p>
    <w:bookmarkStart w:name="z1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bookmarkStart w:name="z1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11Б, 11К, 12, 12А, 13, 14А, 14Б, 15/5, 15А, 16, 16А, 18, 18/1, 18А, 19, 20/1, 21, 21/2, 21А, 21В, 27, 27А, 29, 30/1, 31; улица Ашимбетова: 1, 1/2, 1/3, 1/4, 1/5, 1В,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Бейбарыс сұлтан: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Қазанат: 25, 25В, 26, 28, 29, 29А, 29В, 30, 30/1; улица Кенжекольская: 1, 1А, 2, 3, 3/1, 3К, 4, 4/1, 4/2, 4А, 5, 5/1, 5А, 5В, 6, 6/1, 7, 7/2, 7/4, 7/5, 8, 8/1, 8/2, 8/3, 8/6, 9, 9/1, 9/2, 9/4, 9/6, 11, 11/1, 11/3, 12, 13, 13/1, 13А, 13Б, 13Д, 14, 15, 15/2, 15/3, 15А, 16, 16А, 17, 18, 19, 20, 21, 21/2, 22,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43, 47; улица К. Токина: 1, 1/1, 1/2, 1/3, 1/5, 1/6, 1/7, 1А, 1Б, 1Г, 5, 5/1, 7, 9, 9/1, 11, 13, 15, 15/1, 17, 19, 21, 21/1, 23, 23/1, 25, 27, 29, 31, 33, 35, 37, 39; улица Қапар Смағұлов: 1, 2, 3, 4, 4А, 5, 5/1, 6, 6Б, 7, 7/1, 8, 8/1, 8Б, 9, 10, 10/1, 10/4, 10/5, 10А, 10Б, 10В, 10Г, 10Д, 11, 11/1, 11/3, 12, 12/1, 12Г, 13, 13/1, 13А, 13В, 14, 14Г, 15Б, 15Д, 16, 19Г, 21А, 23, 32, 32/2, 32/3, 33, 34, 34/2, 34/3, 36, 38, 40, 41/2, 42, 42/1, 42/2, 50; улица Лашын: 4, 5, 12, 19;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Тайкелтір би: 1, 2, 3, 5, 5/1, 5/2, 6, 7, 8, 9, 10, 14, 16, 18, 22, 22А, 24, 26/1, 28; улица Таукова: 18, 22, 22/1, 22/2, 24, 26, 26/1, 28, 28/1, 30, 30А, 32, 32/1, 36, 38; улица Шермухамедова; 1, 1В, 4, 6, 8,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44, 44/1, 46А, 48, 50/1, 50Б, 50В, 52А, 54А, 56А, 56Б, 58, 58/2, 64, 66/1, 68, 68/1, 69, 70, 74/9, 77, 77/1, 79/3, 79/4, 83; улица Шоң би: 1, 1/2, 1/4, 2, 2/1, 2/2, 2А, 3, 3А, 4Б, 5А, 6, 7, 8, 9, 10, 11, 12, 13, 14, 15, 15А, 17, 17/1, 18, 19, 19/1, 20, 21, 22, 24, 25, 28, 30, 30А, 30Б, 31, 32, 33, 34, 35, 36, 38, 38/1, 39.</w:t>
      </w:r>
    </w:p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48, 51, 55, 62, 65, 67, 69; улица Бәйтерек: 1, 1/1, 1/2, 1/3, 1/4, 1/5, 1/7, 1/8, 1/9, 2/1В, 2/1Е, 2/2, 2/3, 2/5, 2/7, 2А, 2Г, 2Ж, 2/1Д, 3А, 4, 4/1, 5, 6, 6/1, 6/3, 6Б, 7, 7/2, 8, 8/1, 9, 9/1, 10, 12/1, 14, 14/2, 16/2, 18, 18/1, 18/2, 19/1, 20, 20/1, 20/2,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18/1, 22; улица Жеті Жарғы: 1, 1А, 2, 3, 4, 5, 6, 7, 8, 9, 10, 10/1, 11, 12, 13, 14, 17А, 18, 18/2, 20, 28, 29/1, 31, 33, 44, 74; улица Камзина: 2, 6; улица Кенесары хан: 1, 2, 2/5, 3, 5, 6/1, 6/2, 6/3, 7, 8, 8/1, 8/2, 10, 10/1, 11, 12, 13, 14, 15, 16, 17, 18, 19, 19/1, 20, 21, 22, 24, 25, 26, 31, 32, 32/1, 33, 33А, 34, 40, 41, 42, 43, 45, 46, 46/2, 47, 48/1, 50, 57, 65,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2, 6, 7, 11, 12, 13/1, 13/2, 13/3, 13/4, 13/5, 13/6, 14, 14/1, 14/2, 14/3, 14/4, 14/5, 14/6, 15, 19, 21, 23, 25, 26, 28, 30, 31, 33, 35, 36, 40, 53; улица Мәшһүр Жүсіп: 1, 3, 4, 5, 6, 7, 8, 12, 14, 16, 17, 18, 19, 20, 21, 21/2, 22, 23, 24, 25, 26, 27, 29, 31, 33; улица Молдагулова: 11, 13, 16, 17, 19, 20, 24, 26, 27, 28, 30, 32, 35, 36, 41, 44, 47, 53, 56, 58, 71, 79, 79/1; улица М. Ауэзова: 2, 2А, 4, 5, 6, 8, 9, 10, 12, 12/1, 12А, 14, 15, 16, 17, 18, 19, 21, 22, 23, 25, 26, 27, 28, 29, 30, 31, 32, 33, 34, 36; улица Найзатас: 1, 3, 7, 7/1, 8, 8/1, 9, 9/1, 10, 11, 12, 13, 15, 15/1, 16, 19, 23, 24/1, 26; улица Орда: 1, 2, 3, 4, 5, 6, 7, 9, 11, 16, 20, 21, 22, 22/2, 24/1, 24/2, 26/1, 28, 28/1, 28А, 30А, 31, 33, 33/1, 34, 34/1, 35, 37, 39, 41, 261; улица Санияз би: 1, 2, 2А, 3, 3/1, 4, 5, 6, 7, 9, 11, 13, 15; улица Сатпаева: 6, 10, 13, 15/1, 15/2, 15/3, 15/4, 15/5, 15/6, 16/2, 17, 20, 23, 30, 36, 37, 45, 47, 53, 54, 55; улица Торайгырова: 10; улица Үркер: 1, 2, 3, 4, 6, 8, 10, 12, 14, 16, 18, 18/2.</w:t>
      </w:r>
    </w:p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183А, 185, 185/1, 187, 187/1, 188/1, 189, 191, 193, 195, 197, 199, 205, 205/1, 211, 213, 215, 217.</w:t>
      </w:r>
    </w:p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3А, 3Б, 5, 7, 9, 9/1, 11, 13, 15, 16, 17, 18, 19, 20, 21, 22, 24, 26, 28, 30, 32, 34, 36, 38, 40, 42, 42/1, 42/2, 42/4, 42/5, 42/6, 42/7, 42/8; улица Дальневосточная: 15, 16, 17, 18, 19, 20, 21, 22, 23, 24, 25, 26, 27, 28, 29, 30, 31, 32, 33, 34, 35, 36, 37, 38, 39, 40, 41, 42, 42/1, 42/3, 42/4, 42/5, 42/6, 42/8, 42/9, 43; улица Дерова: 1, 2, 3, 3/1, 4, 5, 6, 7, 8, 9, 10, 11, 12, 13, 14, 16, 21, 22; улица Дистанция пути: 2, 4, 5, 6, 7, 8, 9, 10, 40, 42, 44, 46, 50, 56; улица Днепропетровская: 15, 16, 17, 18, 19, 20, 21, 22, 23, 24, 25, 26, 27, 28, 29, 30, 31, 32, 33, 34, 35, 36, 37, 38, 39, 40, 41, 42; улица Железнодорожников: 1, 3, 3/1, 5, 7, 8, 29, 92; улица Заслонова: 6, 8, 10, 12, 14, 16, 18, 20, 22, 24; улица Запорожская: 15, 16, 17, 18, 19, 20, 21, 22, 23, 24, 25, 26, 27, 28, 29, 30, 31, 32, 33, 34, 35, 36, 37, 38, 39, 40, 41, 42; улица Литвинова: 1, 1А, 3, 5, 6, 7, 7/1, 7/2, 8, 9, 10, 10А, 11, 12, 12А, 13, 14, 14/2, 14/3, 15, 15/1, 16, 17, 18, 19, 20, 21, 22, 22/2, 23, 24, 25, 26, 27, 31, 33/1, 35, 37, 39, 43, 48, 50, 52, 54, 54/1, 54/2, 56, 58, 60, 62, 64, 66, 66/1; улица Минина: 1, 2, 4, 5, 6, 7, 8, 9, 10, 11, 12, 13, 14, 15, 16, 17, 18, 19, 20, 21, 22, 23, 24, 25, 26, 27, 28, 29, 30; улица Муялдинская: 1, 3, 31, 32, 33, 34, 35, 36, 37, 38, 39, 40, 41, 41/1, 41/2, 41/3, 41/4, 42, 42/1, 42/2; улица Сахалинская: 31, 32, 33, 35, 36, 37, 38, 39, 40, 41, 42, 42/1, 42/2, 42/4; улица Сибирская: 1, 2, 3, 5, 6, 7, 8, 9, 10, 11, 12, 13, 14, 15, 16, 17, 18, 18А, 19, 20, 21, 22, 23, 24, 25, 26, 27, 28, 29, 30; улица Сулейменова: 1, 1/1, 1/2, 1/3, 2, 2/1, 2/1А, 2/2, 2/3, 2А, 3, 4, 4/1, 4/2, 4/3, 4/5, 5, 6, 7, 8, 9, 10, 11, 12, 13, 14, 15, 16, 17, 18, 19, 20, 21, 22; улица Таллинская: 8, 9/1, 10, 10/1, 10/2, 12, 12/1, 12/2, 14, 14/1, 24, 26, 27, 28, 29, 30, 31, 32, 33, 34, 35, 36, 37, 38, 39, 40, 41, 41/1, 41/2, 41/3, 41/4, 41/5, 41/7, 41/8, 41/9, 42; улица Хабаровская: 1, 2, 3, 4, 5, 6, 7, 8, 9, 10, 11, 12, 13, 14, 15, 16, 17, 18, 19, 20, 21, 22, 23, 24, 25, 26, 27, 28, 29, 30, 31, 33, 35, 37, 39, 41, 43; улица Целинная: 6, 7, 8, 8/1, 9, 9/1, 9/2, 10, 10/1, 11, 11/1, 11/2, 11/3, 11/4, 12, 12/1, 13, 13/1, 13/2, 14, 14/1, 15, 16, 16/1, 17, 18, 19, 20, 21, 22, 23, 24, 25, 26, 27, 28, 29, 30, 31, 32, 33, 34, 35, 36, 37, 38, 39, 40, 41, 41/1, 42; улица Якутская: 1, 2, 3, 4, 5, 6, 7, 8, 9, 10, 11, 12, 14, 15, 16, 16/6, 17, 18, 19, 20, 21, 22, 23, 24, 25, 26, 27, 28, 29, 30, 31, 32, 33, 34, 35, 36, 37, 38, 39, 40, 41, 42, 43, 44.</w:t>
      </w:r>
    </w:p>
    <w:bookmarkStart w:name="z13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 улица Абрикосовая, потребительский кооператив садоводческое товарищество "Здоровье": 7, 31; улица Абрикосовая, потребительский кооператив собственников земельных участков (садоводов) "Сосновый Бор": 69, 71, 78, 91, 97, 129, 130; улица Апельсиновая, потребительский кооператив собственников земельных участков (садоводов) "Весна": 5, 12; улица Аргынбаева: 12, 16, 16/1, 17А, 18, 19, 19А, 20, 21, 21А, 22, 23, 23А, 24, 24А, 25, 25А, 26, 27, 27/1, 28, 29, 30, 30А, 32, 32А, 34, 34/1, 36, 37; улица Баймуратова: 1, 2, 3, 4, 5, 6, 7, 8, 9,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15, 156; улица Барбарисовая, потребительский кооператив собственников земельных участков (садоводов) "Сосновый Бор": 156, 159;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263, 272, 283; улица Березовая, потребительский кооператив садоводческое товарищество "Здоровье": 4А, 10; улица Березовая, потребительский кооператив собственников земельных участков (садоводов) "Сосновый Бор": 221, 222, 223/92, 227, 234, 238, 260, 263, 272, 273, 275, 287, 288, 290, 291, 296/73, 310; улица Виноградная, потребительский кооператив собственников земельных участков (садоводов) "Весна": 5, 13; улица Виноградная, потребительский кооператив садоводческое товарищество "Здоровье": 10; улица Вишневая, потребительский кооператив собственников земельных участков (садоводов) "Весна": 3, 4, 6, 7, 8; улица Восточная, потребительский кооператив собственников земельных участков (садоводов) "Весна": 1А, 7; улица Восточная, потребительский кооператив садоводческое товарищество "Здоровье": 110;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25, 33, 35, 37, 45, 68; улица Кипарисовая, потребительский кооператив садоводческое товарищество "Здоровье": 74; улица Кленовая, потребительский кооператив собственников земельных участков (садоводов) "Сосновый Бор": 77, 79, 86, 98, 100, 101, 104, 109, 110/90, 112/89, 127/36, 136, 144, 148, 152, 164, 165, 173, 180, 181, 183, 198, 210, 212; улица Клубничная, потребительский кооператив собственников земельных участков (садоводов) "Весна": 1, 3, 8, 13; улица Ледовского: 2, 3, 7, 8, 9, 10, 11, 12, 13, 14, 15, 16, 17, 18, 18/1, 18/2, 19, 20, 21, 22, 23, 24, 25, 26, 27, 28, 29, 30, 31, 32, 33, 34, 35, 36, 39, 39/2, 39А, 43, 45; улица Лимонная, потребительский кооператив собственников земельных участков (садоводов) "Весна": 2, 3, 15, 18, 19; улица Лунная: 2, 2/1, 4, 6, 7, 8, 10, 11/1, 12, 13/1, 14, 16, 18, 19, 20; улица Майская: 1, 1Б, 2, 2Б, 3, 4, 5, 6, 7, 8, 9, 10, 11, 12; улица Малиновая, потребительский кооператив собственников земельных участков (садоводов) "Весна": 4, 20;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3, 5, 6, 7, 20; улица Песочная: 22; улица Плодовоягодная, потребительский кооператив садоводческое товарищество "Здоровье": 6А;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35/1, 36, 37, 38, 39, 40, 42, 43, 44, 44/1, 45, 46, 47, 48, 49, 50, 50/1, 51, 54, 56, 58, 60, 64/1, 64/4, 66, 70, 72; проезд В (Радиозавод): 1, 2, 3, 4, 5, 6, 7, 8, 9, 10, 11, 11/1, 12, 12/1, 13, 14, 15, 16, 17, 18, 19, 20, 21, 22, 23, 24, 25, 26, 27, 28, 29, 30, 31, 32, 33, 34, 35, 36, 37, 38, 39, 40, 41, 42, 43, 43/1, 44, 45, 46, 47, 48, 49, 50, 50/1, 50/2,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2/2, 3, 4, 4/4, 5, 6, 7, 8, 9, 10, 11, 11/1, 12, 13, 14, 15, 16, 17, 18, 19, 20, 21, 22, 23, 24, 25, 26, 27, 28, 29; проезд Е (Радиозавод): 1, 2, 2/1, 3, 4, 5, 6, 7, 8, 9, 10, 11, 12, 12/1, 13, 14, 15, 16, 16/1, 17, 18, 19, 19/2, 20, 21, 23, 23/1, 29, 33, 35, 37, 39; проезд Ж (Радиозавод): 1, 2, 2/1, 3, 4, 5, 6, 6/1, 7, 8, 9, 10, 11, 12, 13, 15, 17/1, 17Б, 17В, 21, 36; проезд И (Радиозавод): 1, 2, 3, 3/1, 5, 7, 9, 11, 13, 14, 15, 17, 18, 22, 24; проезд К (Радиозавод): 2, 2А, 3, 4, 5, 6, 7, 8, 9, 10, 11, 12, 13, 14, 15/1, 16, 17, 18, 19, 20, 21, 23, 24, 25, 28, 29, 30, 31, 32, 33, 35, 36, 42, 44, 50, 53, 57; проезд Л (Радиозавод): 1, 1А, 2, 2/1, 3, 4, 5, 6, 7, 8, 9, 10, 11, 12, 13, 14, 16, 19, 21, 23, 29, 31, 31/1, 33, 33/1, 33/2, 37; проезд М (Радиозавод): 1, 1/1, 2/2, 3, 5, 6, 7, 9, 11, 13; проезд Н (Радиозавод): 1, 2, 3/1, 6, 6/4, 7, 7/1, 9, 9/1, 10; проезд О (Радиозавод): 1, 2, 2/1, 5, 6, 7, 8, 10, 12, 15; проезд П (Радиозавод): 1, 2, 2/1, 8, 9, 10, 10/1; проезд Р (Радиозавод): 1, 1А, 3, 5, 7, 8, 9, 10; проезд С (Радиозавод): 1, 2, 3, 4, 5, 6, 7, 7/2, 7/3, 7/4, 7/6, 7/8, 7/10, 7/12, 7/17, 8, 9, 10, 10/1, 13/1, 13/4, 13/5, 15, 17, 19, 21, 27, 32, 33, 35, 37, 37/1, 43, 43/1, 45, 47, 49, 51, 53, 55, 57, 59, 63/1, 77; проезд Т (Радиозавод): 1, 2, 3, 5, 6/2, 7, 7/1,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Садовая, потребительский кооператив садоводческое товарищество "Здоровье": 15;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28, 32, 39, 39/1, 40, 42, 47, 59, 67, 68; промышленная зона Восточная: 3, 4, 5, 6, 7, 8, 11, 12, 13, 14, 24, 629, 2715; улица Сливовая, потребительский кооператив собственников земельных участков (садоводов) "Весна": 6, 9, 10, 15,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1; улица Смородиновая, потребительский кооператив садоводческое товарищество "Здоровье": 1А; улица Смородиновая, потребительский кооператив садоводческое товарищество "Реченька": 1, 13, 34;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98, 336, 337, 338, 341, 343, 346, 353, 355, 363, 370, 382, 520, 523, 526, 527, 528, 529/65, 531, 534/75, 544, 546;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11,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516; улица Яблоневая, потребительский кооператив собственников земельных участков (садоводов) "Весна": 1; улица Яблоневая, потребительский кооператив садоводческое товарищество "Здоровье": 29, 118.</w:t>
      </w:r>
    </w:p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Мағжан Жұмабаев: 4, 4/2; улица Дорожная: 41, 42, 43, 44, 45, 46, 47, 48, 49, 50, 51, 52, 54, 56, 58, 60, 62, 64, 66, 68, 69, 70, 71, 72, 72А, 73, 74, 75, 76, 77, 78, 79, 80, 80/1, 81, 81/1, 82, 83, 84, 86, 88, 90, 92, 94, 96; улица Қабдыкәрім Ыдырысов: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bookmarkStart w:name="z14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350/4, 350/5; улица Теплова: 1/4, 1/6; улица Ткачева: 10, 10/4, 12, 12/2, 12/3, 14, 16, 18, 18/1, 20, 22, 24.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bookmarkStart w:name="z1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