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1838" w14:textId="b911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28 апреля 2015 года № 278. Зарегистрировано Департаментом юстиции Костанайской области 22 мая 2015 года № 5615. Утратило силу решением маслихата Тарановского района Костанайской области от 18 января 2016 года № 332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Тарановского района Костанайской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служащими,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районного маслихата,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пятьдесят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Гривко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«28»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278</w:t>
            </w:r>
          </w:p>
          <w:bookmarkEnd w:id="4"/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признанных утратившими силу некоторых решений районного маслихата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января 2009 года № 155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ветеринарии,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под № 9-18-80, опубликовано 13 марта 2009 года в районной газете "Маяк").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сентября 2009 года № 211 "О внесении дополнения в решение от 29 января 2009 года № 155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местности"" (зарегистрировано в Реестре государственной регистрации нормативных правовых актов под № 9-18-97, опубликовано 15 октября 2009 года в районной газете "Маяк").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25 октября 2013 года № 152 "О внесении изменений в решение маслихата от 29 января 2009 года № 155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местности"" (зарегистрировано в Реестре государственной регистрации нормативных правовых актов под № 4297, опубликовано 28 ноября 2013 года в газете "Маяк").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10 сентября 2014 года № 231 "О внесении изменений в решение маслихата от 29 января 2009 года № 155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сельской местности"" (зарегистрировано в Реестре государственной регистрации нормативных правовых актов под № 5101, опубликовано 2 октября 2014 года в газете "Маяк").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