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d4be" w14:textId="7ead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17 августа 2015 года № 275. Зарегистрировано Департаментом юстиции Костанайской области 4 сентября 2015 года № 5862. Утратило силу постановлением акимата Сарыкольского района Костанайской области от 24 апреля 2025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на казахском языке изложен в новой редакции, заголовок на русском языке не изменяется постановлением акимата Сарыкольского района Костанайской области от 30.05.2017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критерии по выбору видов отчуждения коммунального имущества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казахском языке изложен в новой редакции, текст на русском языке не изменяется постановлением акимата Сарыкольского района Костанайской области от 30.05.2017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Сарыкольского района Костанайской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