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f4c6" w14:textId="595f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Наурзумского района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21 декабря 2015 года № 357. Зарегистрировано Департаментом юстиции Костанайской области 30 декабря 2015 года № 6097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Наурзумского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1498422,4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128199,0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1087,0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1369113,4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1546141,7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5856,0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8806,0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2950,0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-53575,3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53575,3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8241,5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2950,0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48283,8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– в редакции решения маслихата Наурзумского района Костанайской области от 02.11.2016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Учесть, что в районном бюджете на 2016 год предусмотрен объем субвенции, передаваемой из областного бюджета в сумме 962747,0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Учесть, что в районном бюджете на 2016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государственного образовательного заказа в дошкольных организациях образования в сумме 25491,6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переход на новую модель системы оплаты труда гражданских служащих, финансируемых из местных бюджетов, а также выплату им ежемесячной надбавки за особые условия труда к должностным окладам в сумме 284455,0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повышение уровня оплаты труда административных государственных служащих в сумме 42413,0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Плана мероприятий по обеспечению прав и улучшению качества жизни инвалидов в Республике Казахстан на 2012-2018 годы в сумме 1821,9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штатной численности отделов регистрации актов гражданского состояния в сумме 1261,0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подразделений местных исполнительных органов агропромышленного комплекса в сумме 1191,0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внедрение обусловленной денежной помощи по проекту "Өрлеу" в сумме 563,0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создание цифровой образовательной инфраструктуры в сумме 1984,0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– в редакции решения маслихата Наурзумского района Костанайской области от 02.11.2016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Учесть, что в районном бюджете на 2016 год предусмотрено поступление средств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бюджетных кредитов местным исполнительным органам для реализации мер социальной поддержки специалистов в сумме 8241,5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– в редакции решения маслихата Наурзумского района Костанайской области от 02.11.2016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Учесть, что в районном бюджете на 2016 год предусмотрено поступление целевых текущих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кабинетов психолого-педагогической коррекции в связи с передачей функций по обеспечению обследования психического здоровья детей и подростков и оказание психолого-медико-педагогической консультативной помощи населению на уровень районов в сумме 6821,0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детско-юношеских спортивных школ в связи с передачей функций по обеспечению деятельности районных и городских неспециализированных детско-юношеских спортивных школ на уровень районов в сумме 22018,0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оплату широкополосного Интернета в рамках программы системы электронного обучения в сумме 104,0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городов и сельских населенных пунктов в рамках Дорожной карты занятости 2020 в сумме 14558,0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Плана мероприятий по обеспечению прав и улучшению качества жизни инвалидов в Республике Казахстан на 2012-2018 годы в сумме 45,9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текущий и средний ремонты инфраструктуры, жилищно - коммунального хозяйства, благоустройство в селах, поселках, сельских округах в рамках программы "Дорожная карта занятости 2020" в сумме 3639,0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– в редакции решения маслихата Наурзумского района Костанайской области от 02.11.2016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Утвердить резерв местного исполнительного органа Наурзумского района на 2016 год в сумме 2354,0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бюджетных программ, не подлежащих секвестеру в процессе исполнения Наурзумского районного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перечень бюджетных программ поселка, села, сельского округа Наурзумского района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Алдажуманова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финансов и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 Н. Дехтярева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решения маслихата Наурзумского района Костанайской области от 02.11.2016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841"/>
        <w:gridCol w:w="1143"/>
        <w:gridCol w:w="1143"/>
        <w:gridCol w:w="5537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1369113,4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1369113,4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1369113,4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1546141,7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района (города областного значения),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-53575,3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– в редакции решения маслихата Наурзумского района Костанайской области от 02.11.2016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1175"/>
        <w:gridCol w:w="1176"/>
        <w:gridCol w:w="5343"/>
        <w:gridCol w:w="28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района (города областного значения),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2015 года № 357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175"/>
        <w:gridCol w:w="5192"/>
        <w:gridCol w:w="41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1175"/>
        <w:gridCol w:w="1176"/>
        <w:gridCol w:w="5343"/>
        <w:gridCol w:w="28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района (города областного значения),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секвестеру в процессе исполнения Наурзумского районного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0"/>
        <w:gridCol w:w="1095"/>
        <w:gridCol w:w="2310"/>
        <w:gridCol w:w="2310"/>
        <w:gridCol w:w="2310"/>
        <w:gridCol w:w="25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поселка, села, сельского округа Наурзумского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2523"/>
        <w:gridCol w:w="5009"/>
        <w:gridCol w:w="4003"/>
      </w:tblGrid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- 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Буревестнинского сельского округа Наурзумского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Дамдинского сельского округа Наурзумского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Карамендинского сельского округа Наурзумского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Кожа Наурзумского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Раздольное Наурзумского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Уленды Наурзумского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Шили Наурзумского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Шолаксай Наурзумского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