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7b1c" w14:textId="a697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4 мая 2015 года № 135. Зарегистрировано Департаментом юстиции Костанайсской области 28 мая 2015 года № 5626. Утратило силу постановлением акимата Наурзумского района Костанайской области от 25 сентября 2015 года № 258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Наурзумского района Костанайской области от 25.09.2015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Наурзумского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135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200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135</w:t>
            </w:r>
          </w:p>
          <w:bookmarkEnd w:id="5"/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перевозки в общеобразовательные школы детей, проживающих в отдаленных населенных пунктах Наурзумского района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Наурзумского района (далее – Правила перевозки в общеобразовательные школы детей) разработаны в соответствии с 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недостаточной видимости,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