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956" w14:textId="0b89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ноября 2015 года № 239. Зарегистрировано Департаментом юстиции Костанайской области 10 декабря 2015 года № 6047. Утратило силу постановлением акимата Мендыкаринского района Костанайской области от 26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целевых групп населения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акимата Мендыкаринского района Костанайской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Мендыкаринского района Костанайской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Швыдченко С.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Мендыкаринского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