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9fd80" w14:textId="679fd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24 декабря 2014 года № 281 "О  районном бюджете Мендыкаринского района на 2015-2017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Мендыкаринского района Костанайской области от 26 мая 2015 года № 312. Зарегистрировано Департаментом юстиции Костанайской области 5 июня 2015 года № 5647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Мендыкаринский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24 декабря 2014 года № 281 "О районном бюджете Мендыкаринского района на 2015-2017 годы" (зарегистрировано в Реестре государственной регистрации нормативных правовых актов за № 5282, опубликовано 22 января 2015 года в районной газете "Меңдіқара үні")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Мендыкаринского района на 2015-2017 годы согласно приложениям 1, 2 и 3 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2087264,0 тысячи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501810,0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3495,0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9269,0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1572690,0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2098487,5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9434,0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- 17838,0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8404,0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-20657,5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20657,5 тысяч тенге.".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2015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И. Ерденова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В. Леонов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Мендыкаринского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 С. Хабалкина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26 мая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экономики и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планирования Мендыкаринского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 Г. Айсенова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26 мая 2015 года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мая 2015 года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312  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декабря 2014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281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Мендыкаринского района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6"/>
        <w:gridCol w:w="706"/>
        <w:gridCol w:w="403"/>
        <w:gridCol w:w="750"/>
        <w:gridCol w:w="6552"/>
        <w:gridCol w:w="274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2087264,0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501810,0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234782,0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155697,0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63405,0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13688,0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3491,0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37220,0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9006,0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43731,0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2464,0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26458,0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14748,0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4195,0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4195,0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3495,0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(работ,услуг) государственными учреждениями, финансируемыми из государственного бюджета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2302,0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2302,0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9269,0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2623,0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6646,0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6196,0</w:t>
            </w:r>
          </w:p>
        </w:tc>
      </w:tr>
      <w:tr>
        <w:trPr>
          <w:trHeight w:val="36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1572690,0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1572690,0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1"/>
        <w:gridCol w:w="701"/>
        <w:gridCol w:w="723"/>
        <w:gridCol w:w="744"/>
        <w:gridCol w:w="6248"/>
        <w:gridCol w:w="27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2098487,5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238554,0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194091,0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12846,0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12846,0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59009,0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59009,0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122236,0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122236,0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20712,0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20712,0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17077,0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709,0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2926,0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9638,0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9638,0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9638,0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14113,0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7607,0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7607,0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6506,0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6506,0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3199,0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3199,0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3199,0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3199,0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1419515,9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108233,5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64907,5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64907,5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43326,0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43326,0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1268641,4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4881,0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4881,0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1239174,4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1199544,4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39630,0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24586,0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24586,0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42641,0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42641,0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10040,0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11217,0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Ежемесячная выплата денежных средств опекунам (попечителям) на содержание ребенка - сироты (детей-сирот), и ребенка (детей), оставшегося без попечения родителей 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10682,0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 – сироту и ребенка (детей), оставшегося без попечения родителей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149,0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педагогической консультативной помощи населению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10553,0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121609,0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1773,0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1773,0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1773,0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78942,0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78942,0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11251,0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2282,0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126,0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18061,0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1124,0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15955,0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17221,0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1963,0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10959,0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40894,0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40894,0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16337,0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263,0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24294,0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25392,0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25392,0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25392,0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13597,0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1170,0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341,0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10284,0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119821,0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44174,0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44174,0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44174,0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10685,0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2037,0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физкультурно-оздоровительных и спортивных мероприятий на местном уровне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2037,0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8648,0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4464,0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778,0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649,0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2757,0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49874,0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46088,0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39954,0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6134,0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3786,0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3786,0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15088,0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7355,0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7355,0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7733,0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5596,0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2137,0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82522,5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37269,5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5810,0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5810,0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17673,0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17673,0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13786,5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10626,5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2410,0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6400,0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6400,0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6400,0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38853,0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38853,0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38853,0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7842,0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7842,0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7842,0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7842,0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49110,0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49110,0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44110,0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44110,0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30713,0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30713,0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27909,0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27909,0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2804,0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2804,0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209,1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209,1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209,1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209,1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неиспользованных не по целевому назначению целевых трансфертов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9434,0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17838,0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17838,0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17838,0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17838,0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17838,0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8404,0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8404,0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8404,0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8404,0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 (-) / (профицит) (+)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-20657,5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 (использование профицита)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20657,5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17838,0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17838,0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17838,0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17838,0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8404,0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8404,0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8404,0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8404,0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11223,5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11223,5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11223,5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11223,5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мая 2015 года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312     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декабря 2014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281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Мендыкаринского района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680"/>
        <w:gridCol w:w="486"/>
        <w:gridCol w:w="744"/>
        <w:gridCol w:w="6913"/>
        <w:gridCol w:w="25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Доходы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1981586,0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547263,0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282435,0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179847,0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63836,0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13688,0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3491,0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37556,0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9101,0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16711,0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2489,0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5011,0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9146,0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4434,0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4434,0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3169,0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(работ,услуг) государственными учреждениями, финансируемыми из государственного бюджета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6169,0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4411,0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1758,0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1708,0</w:t>
            </w:r>
          </w:p>
        </w:tc>
      </w:tr>
      <w:tr>
        <w:trPr>
          <w:trHeight w:val="36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1424985,0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1424985,0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1424985,0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5"/>
        <w:gridCol w:w="705"/>
        <w:gridCol w:w="813"/>
        <w:gridCol w:w="705"/>
        <w:gridCol w:w="6325"/>
        <w:gridCol w:w="25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1981586,0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252772,0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201257,0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12532,0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12532,0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60212,0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58212,0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128513,0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128513,0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20193,0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20193,0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16563,0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3041,0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10635,0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10635,0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10635,0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20687,0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14058,0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7585,0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6473,0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6629,0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6629,0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2246,0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2246,0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2246,0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2246,0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1294624,0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65235,0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60015,0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60015,0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5220,0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5220,0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1171938,0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4689,0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4689,0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1140049,0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1103090,0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36959,0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27200,0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27200,0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57451,0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41311,0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10144,0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9046,0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Ежемесячная выплата денежных средств опекунам (попечителям) на содержание ребенка - сироты (детей-сирот), и ребенка (детей), оставшегося без попечения родителей 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11413,0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 – сироту и ребенка (детей), оставшегося без попечения родителей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педагогической консультативной помощи населению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10548,0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16140,0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16140,0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86416,0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67684,0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67684,0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12039,0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2245,0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18308,0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14643,0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17003,0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2109,0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16830,0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16830,0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обеспечения занятости и реализации социальных программ для населения 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16548,0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56015,0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29473,0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29473,0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29473,0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26542,0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26542,0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14051,0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10441,0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117633,0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42900,0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42900,0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42900,0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10768,0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физкультурно-оздоровительных и спортивных мероприятий на местном уровне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8930,0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4499,0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49582,0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45531,0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39631,0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4051,0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4051,0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14383,0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8125,0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8125,0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6258,0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 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5130,0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80708,0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35360,0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6403,0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6403,0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18140,0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18140,0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10817,0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7604,0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2410,0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6495,0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6495,0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6495,0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38853,0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38853,0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38853,0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7541,0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7541,0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7541,0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7541,0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50222,0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50222,0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50222,0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50222,0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33409,0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33409,0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27909,0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27909,0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-8404,0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8404,0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8404,0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8404,0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8404,0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 (-) / (профицит) (+)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8404,0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 (использование профицита)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-8404,0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8404,0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8404,0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8404,0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8404,0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мая 2015 года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312     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декабря 2014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281 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сельских округов и села Боровское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8"/>
        <w:gridCol w:w="599"/>
        <w:gridCol w:w="773"/>
        <w:gridCol w:w="773"/>
        <w:gridCol w:w="6565"/>
        <w:gridCol w:w="242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187455,0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187455,0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187455,0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187455,0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122236,0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4881,0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13597,0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1170,0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341,0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10284,0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физкультурно-оздоровительных и спортивных мероприятий на местном уровне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2037,0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27909,0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Алешинский сельский округ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9170,0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8180,0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149,0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физкультурно-оздоровительных и спортивных мероприятий на местном уровне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331,0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190,0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Борковский сельский округ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7528,0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7088,0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190,0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Буденовский сельский округ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11804,0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9171,0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965,0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149,0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физкультурно-оздоровительных и спортивных мероприятий на местном уровне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219,0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190,0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990,0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Введенский сельский округ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17269,0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8526,0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1345,0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229,0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170,0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физкультурно-оздоровительных и спортивных мероприятий на местном уровне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324,0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6325,0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Каменскуральский сельский округ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9936,0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6787,0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427,0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216,0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физкультурно-оздоровительных и спортивных мероприятий на местном уровне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196,0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190,0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Краснопресненский сельский округ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9702,0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7651,0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1051,0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физкультурно-оздоровительных и спортивных мероприятий на местном уровне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330,0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Каракогинский сельский округ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9961,0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7651,0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404,0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135,0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физкультурно-оздоровительных и спортивных мероприятий на местном уровне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311,0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1040,0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Ломоносовский сельский округ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12310,0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10421,0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97,0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1372,0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Михайловский сельский округ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12927,0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11627,0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990,0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190,0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Первомайский сельский округ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17215,0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11167,0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463,0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1486,0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190,0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3739,0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Сосновский сельский округ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8859,0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7613,0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226,0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384,0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физкультурно-оздоровительных и спортивных мероприятий на местном уровне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326,0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190,0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Тенизовский сельский округ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7795,0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7305,0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190,0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Боровское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52979,0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19049,0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9202,0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570,0</w:t>
            </w:r>
          </w:p>
        </w:tc>
      </w:tr>
      <w:tr>
        <w:trPr>
          <w:trHeight w:val="9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341,0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9294,0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2280,0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