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5710" w14:textId="61c5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ноября 2015 года № 651. Зарегистрировано Департаментом юстиции Костанайской области 23 декабря 2015 года № 6082. Утратило силу постановлением акимата Костанайского района Костанайской области от 13 апреля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зарегистрированные в государственном учреждении "Отдел занятости и социальных программ" акимата Костанайского района в качестве безработных, не имеющих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наркозависимые лица, прошедшие курс лечения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