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f654e" w14:textId="06f65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перечня приоритетных сельскохозяйственных культур и норм субсидий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12 июня 2015 года № 246. Зарегистрировано Департаментом юстиции Костанайской области 19 июня 2015 года № 5673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и. о. Министра сельского хозяйства Республики Казахстан от 27 февраля 2015 года № 4-3/177,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перечень приоритетных сельскохозяйственных культур и нормы субсидий (на 1 гектар) на повышение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 на 2015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Н. Садуакасов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 А. Мамытбеков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июня 2015 года № 246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приоритетных сельскохозяйственных</w:t>
      </w:r>
      <w:r>
        <w:br/>
      </w:r>
      <w:r>
        <w:rPr>
          <w:rFonts w:ascii="Times New Roman"/>
          <w:b/>
          <w:i w:val="false"/>
          <w:color w:val="000000"/>
        </w:rPr>
        <w:t>
культур и нормы субсидий (на 1 гектар) на повышение</w:t>
      </w:r>
      <w:r>
        <w:br/>
      </w:r>
      <w:r>
        <w:rPr>
          <w:rFonts w:ascii="Times New Roman"/>
          <w:b/>
          <w:i w:val="false"/>
          <w:color w:val="000000"/>
        </w:rPr>
        <w:t>
урожайности и качества продукции растениеводства, удешевление</w:t>
      </w:r>
      <w:r>
        <w:br/>
      </w:r>
      <w:r>
        <w:rPr>
          <w:rFonts w:ascii="Times New Roman"/>
          <w:b/>
          <w:i w:val="false"/>
          <w:color w:val="000000"/>
        </w:rPr>
        <w:t>
стоимости горюче-смазочных материалов и других товарно-материальных ценностей, необходимых для</w:t>
      </w:r>
      <w:r>
        <w:br/>
      </w:r>
      <w:r>
        <w:rPr>
          <w:rFonts w:ascii="Times New Roman"/>
          <w:b/>
          <w:i w:val="false"/>
          <w:color w:val="000000"/>
        </w:rPr>
        <w:t>
проведения весенне-полевых и уборочных работ,</w:t>
      </w:r>
      <w:r>
        <w:br/>
      </w:r>
      <w:r>
        <w:rPr>
          <w:rFonts w:ascii="Times New Roman"/>
          <w:b/>
          <w:i w:val="false"/>
          <w:color w:val="000000"/>
        </w:rPr>
        <w:t>
путем субсидирования производства приоритетных</w:t>
      </w:r>
      <w:r>
        <w:br/>
      </w:r>
      <w:r>
        <w:rPr>
          <w:rFonts w:ascii="Times New Roman"/>
          <w:b/>
          <w:i w:val="false"/>
          <w:color w:val="000000"/>
        </w:rPr>
        <w:t>
культур и стоимости затрат на возделывание</w:t>
      </w:r>
      <w:r>
        <w:br/>
      </w:r>
      <w:r>
        <w:rPr>
          <w:rFonts w:ascii="Times New Roman"/>
          <w:b/>
          <w:i w:val="false"/>
          <w:color w:val="000000"/>
        </w:rPr>
        <w:t>
сельскохозяйственных культур в защищенном</w:t>
      </w:r>
      <w:r>
        <w:br/>
      </w:r>
      <w:r>
        <w:rPr>
          <w:rFonts w:ascii="Times New Roman"/>
          <w:b/>
          <w:i w:val="false"/>
          <w:color w:val="000000"/>
        </w:rPr>
        <w:t>
грунте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- в редакции постановления акимата Костанайской области от 09.11.2015 </w:t>
      </w:r>
      <w:r>
        <w:rPr>
          <w:rFonts w:ascii="Times New Roman"/>
          <w:b w:val="false"/>
          <w:i w:val="false"/>
          <w:color w:val="ff0000"/>
          <w:sz w:val="28"/>
        </w:rPr>
        <w:t>№ 478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4"/>
        <w:gridCol w:w="6231"/>
        <w:gridCol w:w="4885"/>
      </w:tblGrid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приоритетных сельскохозяйственных культур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Нормы субсидий на 1 гектар, тенге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пшеница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Озимая пшеница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твердая пшеница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09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Гречиха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Озимая рожь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Зернобобовые культуры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Сафлор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Горчица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Рыжик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Соя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90000 (капельное орошение)</w:t>
            </w:r>
          </w:p>
        </w:tc>
      </w:tr>
      <w:tr>
        <w:trPr>
          <w:trHeight w:val="184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90000 (капельное орошение)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2000000 (в условиях защищенного грунта на всех типах теплиц, 2 культурооборота)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Бахчевые культуры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и подсолнечник на силос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на силос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 (на орошении)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Кормовые культуры, в том числе многолетние бобовые травы первого, второго и третьего годов жизни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 (на орошении)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травы первого, второго и третьего годов жизни, посеянные для залужения (или коренного улучшения) сенокосных угодий и (или) пастбищных угодий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