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27c" w14:textId="e902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марта 2015 года № 102. Зарегистрировано Департаментом юстиции Костанайской области 27 апреля 2015 года № 5541. Утратило силу постановлением акимата Костанайской области от 10 февраля 2017 года №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 о государственном учреждении "Управление предпринимательства и индустриально-инновационного развития акимата Костанайской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предпринимательства и индустриально-инновационного развития акимата Костанайской области" является государственным органом Республики Казахстан, осуществляющим руководство в сфере предпринимательской, индустриально-инновационной и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предпринимательства и индустриально-инновационного развития акимата Костанайской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предпринимательства и индустриально-инновационного развития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предпринимательства и индустриально-инновационного развития акимата Костанайской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предпринимательства и индустриально-инновационного развития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предпринимательства и индустриально-инновационного развития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предпринимательства и индустриально-инновационного развития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индустриально-инновационного развития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предпринимательства и индустриально-инновационного развития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110000, Республика Казахстан, Костанайская область, город Костанай, проспект Аль-Фараби,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предпринимательства и индустриально-инновационного развития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предпринимательства и индустриально-инновационного развития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предпринимательства и индустриально-инновационного развития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предпринимательства и индустриально-инновационного развития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и индустриально-инновационного развития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предпринимательства и индустриально-инновационного развития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государственного учреждения "Управление предпринимательства и индустриально-инновационного развития акимата Костанайской области": участие в формировании и реализации государственной политики в сфере поддержки индустриально-инновационной деятельности, реализация государственной политики поддержки и развития частного предпринимательства, туристской деятельности на территории Костанайской области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участие в разработке и реализации основных направлений государственной политики в сферах промышленности, туризма, предпринимательства и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развитии приоритетных секторов экономики, обеспечивающих ее диверсификацию и рост конкурентоспособности;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создание благоприятной среды для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эффективного взаимодействия государства и бизнеса в процессе развития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участвует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и утверждает региональные карты индустриализации;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предложения в уполномоченный орган по государственному планированию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создание и развитие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разрабатывает и внедряет меры по защите областных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координирует деятельность по планированию и строительству объектов туристской индустрии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развивает и поддерживает предпринимательство в области туристской деятельности как меру увеличения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лицензирование туроператорской деятельности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организует профессиональную подготовку гида (гида-переводчика);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утверждает по согласованию с уполномоченным органом план мероприятий по развитию туристской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ведет государственный реестр туристских маршрутов и троп;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утверждает перечень участков недр, содержащих общераспространенные полезные ископаемые, подлежащих выставлению на конкурс;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утверждает состав конкурсных комиссий по предоставлению права недропользования на разведку или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ведет переговоры с недропользователем об условиях контрактов и подготавливает совместно с недропользователем проектные документы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заключает, регистрирует и хранит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выдает разрешения на передачу права недропользования в соответствии с Законом РК "О недрах и недропользовании", а также регистрируют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обеспечивает исполнение и прекращение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выдает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принимает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мониторинг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в пределах предоставленной компетенции осуществляет функции Лицензиара в отношении деятельности по сбору (заготовке), хранению, переработке,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издавать акты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организовывать и проводить информационно-презентационные мероприятия (форумы, семинары, совещания, выставки, ярмарки) по вопросам предпринимательства, туризма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специалистов предприятий, организаций, общественных формирований области, по согласованию с их руководителями, для проведения проверок и экспертиз, участия в конкурсных комиссиях;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для выполнения возложенных на государственное учреждение "Управление предпринимательства и индустриально-инновационного развития акимата Костанайской области" задач, необходимую информацию от государственных органов, органов статистики,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участвовать совместно с другими государственными органами в разработке и реализации программ, относящихся к компетенции государственного учреждения "Управление предпринимательства и индустриально-инновационного развития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подписывать соглашения, иные документы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участвовать совместно с другими государственными органами в разработке и реализации мер по экономическому оздоровлению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осуществлять свою деятельность в соответствии с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, а также с планами работы государственного учреждения "Управление предпринимательства и индустриально-инновационного развития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обеспечивать исполнение требований действующего законодательства Республики Казахстан при осуществлении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предпринимательства и индустриально-инновационного развития акимата Костанайской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акимата Костанайской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предпринимательства и индустриально-инновационного развития акимата Костанайской области" назначается на должность и освобождается от должности акимом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предпринимательства и индустриально-инновационного развития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предпринимательства и индустриально-инновационного развития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деятельностью государственного учреждения "Управление предпринимательства и индустриально-инновационного развития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"Управление предпринимательства и индустриально-инновационного развития акимата Костанайской области" функций,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государственного учреждения "Управление предпринимательства и индустриально-инновационного развития акимата Костанайской области"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"Управление предпринимательства и индустриально-инновационного развития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предпринимательства и индустриально-инновационного развития акимата Костанайской области" во всех государственных органах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установленном законодательством порядке налагает дисциплинарные взыскания на сотрудников государственного учреждения "Управление предпринимательства и индустриально-инновационного развития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положения об отделах государственного учреждения "Управление предпринимательства и индустриально-инновационного развития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предпринимательства и индустриально-инновационного развития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предпринимательства и индустриально-инновационного развития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предпринимательства и индустриально-инновационного развития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предпринимательства и индустриально-инновационного развития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предпринимательства и индустриально-инновационного развития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предпринимательства и индустриально-инновационного развития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