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8b16b" w14:textId="5a8b1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типовых Правил внутреннего распорядка организации образования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9 февраля 2015 года № 41. Зарегистрировано Департаментом юстиции Костанайской области 12 марта 2015 года № 5416. Утратило силу постановлением акимата Костанайской области от 5 июня 2024 года № 229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Костанайской области от 05.06.2024 </w:t>
      </w:r>
      <w:r>
        <w:rPr>
          <w:rFonts w:ascii="Times New Roman"/>
          <w:b w:val="false"/>
          <w:i w:val="false"/>
          <w:color w:val="ff0000"/>
          <w:sz w:val="28"/>
        </w:rPr>
        <w:t>№ 229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24-7)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образовании", акимат Костанайской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типовые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внутреннего распорядка организации образования.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истечению десяти календарных дней после дня его первого официального опубликования.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области</w:t>
            </w:r>
          </w:p>
          <w:bookmarkEnd w:id="3"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Садуакасов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780"/>
              <w:gridCol w:w="4600"/>
            </w:tblGrid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Утверждены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постановлением акимата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 9 февраля 2015 года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№ 41</w:t>
                  </w:r>
                </w:p>
              </w:tc>
            </w:tr>
          </w:tbl>
          <w:p/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Типовые Правила внутреннего распорядка</w:t>
      </w:r>
      <w:r>
        <w:br/>
      </w:r>
      <w:r>
        <w:rPr>
          <w:rFonts w:ascii="Times New Roman"/>
          <w:b/>
          <w:i w:val="false"/>
          <w:color w:val="000000"/>
        </w:rPr>
        <w:t>организации образования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типовые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внутреннего распорядка организации образования разработаны в соответствии с подпунктом 24-7)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июля 2007 года "Об образовании" и являются основанием для разработки и утверждения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внутреннего распорядка организации образования.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Типовые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внутреннего распорядка организации образования разработаны в целях обеспечения единых подходов при разработке и утверждении правил внутреннего распорядка организации образования всех форм собственности.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 учетом режима деятельности организации образования (круглосуточное пребывание обучающихся и воспитанников, пребывание их в течение определенного времени, сменности учебных занятий и других особенностей работы организации образования) администрацией организации образования устанавливается режим рабочего времени и времени отдыха педагогических и других сотрудников организации образования.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целях обеспечения внутреннего распорядка администрация организации образования обеспечивает соблюдение сотрудниками, а также обучающимися и воспитанниками организации образования, обязанностей, возложенных на них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в области образования и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внутреннего распорядка организации образования.</w:t>
      </w:r>
    </w:p>
    <w:bookmarkEnd w:id="8"/>
    <w:bookmarkStart w:name="z1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Внутренний распорядок организации образования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внутреннего распорядка организации образования должны предусматриваться: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взаимодействие администрации организации образования и педагогов с обучающимися и воспитанниками и их родителями;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поведение участников учебно-воспитательного процесса;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условия для получения знаний, сохранения жизни и здоровья обучающихся и воспитанников, охраны прав детей;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условия охраны труда и техники безопасности сотрудников организаций образования;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повышения профессиональной квалификации сотрудников организации;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время начала и окончания работы организации образования, перерывы между занятиями;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продолжительность учебных занятий обучающихся и воспитанников.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Администрация организации образования обеспечивает доступность и ознакомление сотрудников, обучающихся и воспитанников, а также их родителей или других законных представителей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внутреннего распорядка организации образования.</w:t>
      </w:r>
    </w:p>
    <w:bookmarkEnd w:id="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