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42e0" w14:textId="eae4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Мунайлинском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августа 2015 года № 36/383. Зарегистрировано Департаментом юстиции Мангистауской области от 23 сентября 2015 года № 2834. Утратило силу решением Мунайлинского районного маслихата Мангистауской области от 16 апреля 2021 года № 3/20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42/410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Мунайлинском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вопросам экономики и бюджета (председатель комиссии Есенкулов. С).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7"/>
        <w:gridCol w:w="31"/>
        <w:gridCol w:w="7192"/>
      </w:tblGrid>
      <w:tr>
        <w:trPr>
          <w:trHeight w:val="30" w:hRule="atLeast"/>
        </w:trPr>
        <w:tc>
          <w:tcPr>
            <w:tcW w:w="5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А.Ширшикбаев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август 2015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август 2015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