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a808" w14:textId="a0aa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технического и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29 июля 2015 года № 219. Зарегистрировано Департаментом юстиции Мангистауской области от 24 августа 2015 года № 2811. Утратило силу постановлением акимата Мангистауской области от 20 марта 2020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в организации технического и профессионального, послесреднего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общежития обучающимся в организациях технического и профессионального образования";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техническом и профессиональном образовании";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постановление акимата Мангистауской области от 25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технического и профессионального образования" (зарегистрировано в Реестре государственной регистрации нормативных правовых актов за № 2560, опубликовано 30 декабря 2014 года в газете "Огни Мангистау").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образования Мангистауской области"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Нургазиеву Б.Г.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Тастемирова З.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июля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в организации технического и профессионального, послесреднего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в организации технического и профессионального, послесреднего образования" (далее – государственная услуга) оказывается организациями технического и профессионального, послесреднего образования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расписка о приеме документов в учебное заведение технического и профессионального, послесреднего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"Прием документов в организации технического и профессионального, послесреднего образования", утвержденного приказом Министра образования и науки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технического и профессионального образования" (зарегистрирован в Реестре государственной регистрации нормативных правовых актов за № 11220) (далее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Стандарт).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заявления о приеме в произвольной форме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и регистрирует, выдает расписку о приеме пакета документов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определяет ответственного исполнителя услугодателя и передает документы ответственному исполнителю услугодателя для исполнения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изучает пакет документов, подготавливает проект результата оказания государственной услуги и передает руководителю услугодателя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проект результата оказания государственной услуги и передает результат оказания государственной услуги сотруднику канцелярии услугодателя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выдает результат оказания государственной услуги услугополучателю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15 минут.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в организации технического и профессионального, послесреднего образования". Справочник бизнес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процессов оказания государственной услуги размещается на интернет–ресурсе услугодателя.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754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общежития обучающимся в организациях 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общежития обучающимся в организациях технического и профессионального образования" (далее – государственная услуга) оказывается организациями технического и профессионального образования, имеющими общежития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направление о предоставлении общежития обучающимся в организациях технического и профессионального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общежития обучающимся в организациях технического и профессионального образования", утвержденному приказом Министра образования и науки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технического и профессионального образования" (зарегистрирован в Реестре государственной регистрации нормативных правовых актов за № 11220) (далее – Стандарт).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заявления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заведующим общежитием;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общежитием.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деятельности каждой процедуры (действия):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документы услугополучателя, передает документы руководителю услугодателя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 и передает документы заведующему общежитием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заведующий общежитием рассматривает документы услугополучателя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 </w:t>
      </w:r>
      <w:r>
        <w:rPr>
          <w:rFonts w:ascii="Times New Roman"/>
          <w:b w:val="false"/>
          <w:i w:val="false"/>
          <w:color w:val="000000"/>
          <w:sz w:val="28"/>
        </w:rPr>
        <w:t>Стандарта, подготавливает и передает результат оказания государственной услуги на подпись руководителю услугодателя – 7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 –30 минут.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общежития обучающимся в организациях технического и профессионального образования". Справочник бизнес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процессов оказания государственной услуги размещается на интернет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ресурсе услугодателя.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общежития обучающимся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технического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310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219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 Выдача дубликатов документов о техническом и профессиональном образовании"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Мангистауской области от 08.07.2016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дубликатов документов о техническом и профессиональном образовании" (далее – государственная услуга) оказывается организациями технического и профессионального образования (далее - услугодатель).</w:t>
      </w:r>
    </w:p>
    <w:bookmarkEnd w:id="21"/>
    <w:bookmarkStart w:name="z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22"/>
    <w:bookmarkStart w:name="z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Мангистауской области от 18.01.2019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24"/>
    <w:bookmarkStart w:name="z1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дубликат документов о техническом и профессиональном образовании (далее – дубликат). </w:t>
      </w:r>
    </w:p>
    <w:bookmarkEnd w:id="25"/>
    <w:bookmarkStart w:name="z1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 государственной услуги</w:t>
      </w:r>
    </w:p>
    <w:bookmarkStart w:name="z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(действий) по оказанию государственной услуги является получение услугодателем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техническом и профессиональном образовании", утвержденного приказом Министра образования и науки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технического и профессионального образования" (зарегистрирован в Реестре государственной регистрации нормативных правовых актов за № 11220) (далее – Стандарт). </w:t>
      </w:r>
    </w:p>
    <w:bookmarkEnd w:id="27"/>
    <w:bookmarkStart w:name="z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 входящей в состав процесса оказания государственной услуги: </w:t>
      </w:r>
    </w:p>
    <w:bookmarkEnd w:id="28"/>
    <w:bookmarkStart w:name="z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 услугодателя;</w:t>
      </w:r>
    </w:p>
    <w:bookmarkEnd w:id="29"/>
    <w:bookmarkStart w:name="z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услугодателя;</w:t>
      </w:r>
    </w:p>
    <w:bookmarkEnd w:id="30"/>
    <w:bookmarkStart w:name="z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 услугодателя;</w:t>
      </w:r>
    </w:p>
    <w:bookmarkEnd w:id="31"/>
    <w:bookmarkStart w:name="z1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руководителем услугодателя;</w:t>
      </w:r>
    </w:p>
    <w:bookmarkEnd w:id="32"/>
    <w:bookmarkStart w:name="z1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 подразделений (работников) услугодателя в процессе оказания  государственной услуги</w:t>
      </w:r>
    </w:p>
    <w:bookmarkStart w:name="z2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bookmarkStart w:name="z2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5"/>
    <w:bookmarkStart w:name="z2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36"/>
    <w:bookmarkStart w:name="z2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37"/>
    <w:bookmarkStart w:name="z2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деятельности каждой процедуры (действия): </w:t>
      </w:r>
    </w:p>
    <w:bookmarkEnd w:id="38"/>
    <w:bookmarkStart w:name="z2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документы услугополучателя, передает документы руководителю услугодателя – не более 30 минут;</w:t>
      </w:r>
    </w:p>
    <w:bookmarkEnd w:id="39"/>
    <w:bookmarkStart w:name="z2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 и передает документы ответственному исполнителю услугодателя на исполнение – 30 минут;</w:t>
      </w:r>
    </w:p>
    <w:bookmarkEnd w:id="40"/>
    <w:bookmarkStart w:name="z2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документы услугополучателя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подготавливает и передает результат оказания государственной услуги на подпись руководителю услугодателя –19 календарных дней;</w:t>
      </w:r>
    </w:p>
    <w:bookmarkEnd w:id="41"/>
    <w:bookmarkStart w:name="z2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–1 календарный день;</w:t>
      </w:r>
    </w:p>
    <w:bookmarkEnd w:id="42"/>
    <w:bookmarkStart w:name="z2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выдает результат оказания государственной услуги услугополучателю – 30 минут.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3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с указанием длительности каждой процедуры (действия):</w:t>
      </w:r>
    </w:p>
    <w:bookmarkEnd w:id="44"/>
    <w:bookmarkStart w:name="z3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заявление и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инспектору Государственной корпорации, инспектор Государственной корпорации осуществляет прием документов и направляет в накопительный отдел Государственной корпорации для передачи услугодателю – не более 30 минут;</w:t>
      </w:r>
    </w:p>
    <w:bookmarkEnd w:id="45"/>
    <w:bookmarkStart w:name="z3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принятые документы и направляет на резолюцию руководителю услугодателя – не более 30 минут;</w:t>
      </w:r>
    </w:p>
    <w:bookmarkEnd w:id="46"/>
    <w:bookmarkStart w:name="z3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ознакамливается с входящими документами и направляет документы ответственному исполнителю услугодателя – 30 минут;</w:t>
      </w:r>
    </w:p>
    <w:bookmarkEnd w:id="47"/>
    <w:bookmarkStart w:name="z3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рассматривает поступившие документы, осуществляет проверку полноты документов, подготавливает дубликат, подписывает у руководителя и передает дубликат курьеру Государственной корпорации – 20 календарных дней;</w:t>
      </w:r>
    </w:p>
    <w:bookmarkEnd w:id="48"/>
    <w:bookmarkStart w:name="z3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инспектор Государственной корпорации выдает дубликат услугополучателю – 30 минут.</w:t>
      </w:r>
    </w:p>
    <w:bookmarkEnd w:id="49"/>
    <w:bookmarkStart w:name="z3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сдаче документов в Государственную корпорацию,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услугополучателю выдается расписка о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bookmarkEnd w:id="50"/>
    <w:bookmarkStart w:name="z3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Государственной корпорации выдача готовых документов осуществляется на основании расписки, при предъявлении удостоверения личности (либо его представителя по нотариально заверенной доверенности). </w:t>
      </w:r>
    </w:p>
    <w:bookmarkEnd w:id="51"/>
    <w:bookmarkStart w:name="z3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корпорация обеспечивает хранение результата оказания государственной услуги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 </w:t>
      </w:r>
    </w:p>
    <w:bookmarkEnd w:id="52"/>
    <w:bookmarkStart w:name="z3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Сведения документа, удостоверяющие личность услугополучателя, являющиеся государственным информационным ресурсом работник Государственной корпорации получает из соответствующих государственных информационных систем через шлюз "электронного правительства". </w:t>
      </w:r>
    </w:p>
    <w:bookmarkEnd w:id="53"/>
    <w:bookmarkStart w:name="z4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 получает письменное согласие услугополучателя на использование сведений составляющих охраняемую законом тайну, содержащихся в информационных системах, по форме, представленной Государственной корпорации, если иное не предусмотрено законами Республики Казахстан.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отражается в справочнике бизнес –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техническом и профессиональном образовании". Справочник бизнес – процессов оказания государственной услуги размещается на интернет–ресурсе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 о техническом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 образовании"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бизнес–процессов оказания государственной услуги "Выдача дубликатов документов о техническом и профессиональном образовании"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