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9302" w14:textId="f839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22 апреля 2015 года № 116. Зарегистрировано Департаментом юстиции Мангистауской области от 18 мая 2015 года № 2726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постановления акимата                Мангистауской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образования Мангистауской области» (Тастемирова З.Ж.) обеспечить официальное опубликование данного постановления в иформационно – правовой системе «Әділет» и в средствах массовой информации, размещение на интернет –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 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Тастемирова З.Ж.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апрель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Бектубаев Р.Ф.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апрель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апрель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торговли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Мустапаева В.Т.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апрель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апрель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 И.И.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апрель 2015 год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апрель 2015 год № 116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акимата Мангистауской области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постановлении акимата Мангистауской области 26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государственного образовательного заказа на подготовку специалистов с техническим и профессиональным образованием на 2011-2012 учебный год в рамках реализации Программы «Дорожная карта бизнеса 2020» и «Программы занятости -2020» (зарегистрировано в Реестре государственной регистрации нормативных правовых актов за № 2099, опубликовано 16 июня 2011 года в газете «Огни Мангистау»):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государственного образовательного заказа на подготовку специалистов с техническим и профессиональным образованием на 2011-2012 учебный год в рамках реализации Программы «Дорожная карта бизнеса 2020» и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постановлениями Правительства Республики Казахстан от 13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Программы «Дорожная карта бизнеса 2020» и от 31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Дорожной карты занятости 2020»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государственный образовательный заказ на подготовку специалистов с техническим и профессиональным  образованием на 2011-2012 учебный год в рамках реализации Программы «Дорожная карта бизнеса 2020» и  Дорожной карты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Управлению образования Мангистауской области обеспечить размещение государственного образовательного заказа на подготовку специалистов с техническим и професссиональным образованием на 2011-2012 учебный год в рамках реализации Программы «Дорожная карта бизнеса 2020» и  Дорожной карты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 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«Государственный образовательный заказ на подготовку специалистов с техническим и профессиональным образованием на 2011-2012 учебный год    в рамках реализации  Программы «Дорожная карта бизнеса 2020» и Дорожной карты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акимата Мангистауской области 4 мая 2012 года 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государственного образовательного заказа на подготовку специалистов с техническим и профессиональным образованием на 2012-2013 учебный год в рамках  реализации  Программы занятости 2020» (зарегистрировано в Реестре государственной регистрации нормативных правовых актов за № 2132, опубликовано 16  июня 2012 года в газете «Огни Мангистау»):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государственного образовательного заказа на подготовку специалистов с техническим и профессиональным образованием на 2012-2013 учебный год в рамках реализации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законами 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от 31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Дорожной карты занятости 2020» 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государственный образовательный заказ на подготовку специалистов с техническим и профессиональным  образованием на 2012-2013 учебный год в рамках реализации Дорожной  карты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Управлению образования Мангистауской области обеспечить размещение государственного образовательного заказа на подготовку специалистов с техническим и професссиональным образованием на 2012-2013 учебный год в рамках реализации Дорожной карты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 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«Государственный образовательный заказ на подготовку специалистов с техническим и профессиональным образованием на 2012-2013 учебный год в рамках реализации  Дорожной карты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постановлении акимата Мангистауской области 27 мая 2013 года № 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государственного образовательного заказа на подготовку специалистов с техническим и профессиональным образованием на 2013-2014 учебный год в рамках реализации  Программы занятости 2020» (зарегистрировано в Реестре государственной регистрации нормативных правовых актов за № 2254, опубликовано 6 июля 2013 года в газете «Огни Мангистау»):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государственного образовательного заказа на подготовку специалистов с техническим и профессиональным образованием на 2013-2014 учебный год в рамках реализации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от 31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Дорожной карты занятости 2020»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государственный образовательный заказ на подготовку специалистов с техническим и профессиональным  образованием на 2013-2014 учебный год в рамках реализации  Дорожной карты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Управлению образования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размещение государственного образовательного заказа на подготовку специалистов с техническим и професссиональным образованием на 2013-2014 учебный год в рамках реализации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данного постановления в информационно – прававой системе «Әділет» и в  средствах массовой информации, размещение на интернет –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«Управление координации занятости и социальных программ Мангистауской области» (Калмуратова Г.М.) обеспечить направление участников Дорожной карты занятости 2020 на обучение в учебные заведения технического и профессионального  образования и их последующее трудоустройство по окончании обучения специалистов.»;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 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«Государственный образовательный заказ на подготовку специалистов с техническим и профессиональным образованием на 2013-2014 учебный год в рамках реализации  Дорожной карты занятости 2020».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