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0fbc" w14:textId="0a2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года № 22/351. Зарегистрировано Департаментом юстиции Мангистауской области от 09 апреля 2015 года № 2670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на 2015 год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Дербисов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лесного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отдела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«Жайык-Каспийская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Адамбаев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экологии по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регулирования,контроля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инспекции в нефтегазовом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комплексе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«Областное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22/351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  Мангистауского областного маслихата от 29.07.2015 </w:t>
      </w:r>
      <w:r>
        <w:rPr>
          <w:rFonts w:ascii="Times New Roman"/>
          <w:b w:val="false"/>
          <w:i w:val="false"/>
          <w:color w:val="ff0000"/>
          <w:sz w:val="28"/>
        </w:rPr>
        <w:t>№ 27/412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570"/>
        <w:gridCol w:w="1700"/>
        <w:gridCol w:w="1583"/>
        <w:gridCol w:w="1545"/>
        <w:gridCol w:w="1571"/>
        <w:gridCol w:w="1188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</w:tr>
      <w:tr>
        <w:trPr>
          <w:trHeight w:val="162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моря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 (тенге/1000 кубических метров)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 (тенге/1000 кубических метров)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(тенге/1000 кубических метров)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 (тенге/1000 кубических метров)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 (тенге/1000 Киловатт-час)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 (тенге/ 1000 тонна километр)</w:t>
            </w:r>
          </w:p>
        </w:tc>
      </w:tr>
      <w:tr>
        <w:trPr>
          <w:trHeight w:val="40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по Каспийскому морю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2009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3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2010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2011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3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2012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3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2013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</w:tr>
      <w:tr>
        <w:trPr>
          <w:trHeight w:val="39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2014 году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3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Повышающий коэффициент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на 2015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57,03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163,18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47,65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