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31e3" w14:textId="fb4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№ 22/358. Зарегистрировано Департаментом юстиции Мангистауской области от 03 апреля 2015 года № 2656. Утратило силу решением Мангистауского областного маслихата от 28 августа 2020 года № 37/446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2489, опубликовано 11 сентября 2014 года в информационно-правовой системе "Әділет")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для дополнительного бесплатного предоставления отдельным категориям граждан при амбулаторном  лечении в Мангистауской области "Мультифокальная дистония"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"Мультифокальная, краниальная дистония";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для дополнительного бесплатного предоставления отдельным категориям граждан при амбулаторном лечении в Мангистауской области, дополнить следующими строками: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3548"/>
        <w:gridCol w:w="5750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заболевания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Миртазапин, 30 миллиграмм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Тоцилизумаб,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миллиграмм/4 миллилитр 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Непереносимость глюкозы и галактозы  панкреатическая  форма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 оболочке, содержащая минимикросферы,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миллиграмм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125 миллиграмм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Дербисов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