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9e74" w14:textId="b619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"Шиелийский районный отдел земельных 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22 декабря 2015 года № 689. Зарегистрировано Департаментом юстиции Кызылординской области 25 января 2016 года № 5321. Утратило силу постановлением Шиелийского районного акимата Кызылординской области от 24 июня 2016 года № 835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Шиелийского районного акимата Кызылординской области от 24.06.2016 </w:t>
      </w:r>
      <w:r>
        <w:rPr>
          <w:rFonts w:ascii="Times New Roman"/>
          <w:b w:val="false"/>
          <w:i w:val="false"/>
          <w:color w:val="ff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“О государственном имуществе”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"Шиелийский районный отдел земельных отношений".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постановления возложить на заместителя акима Шиелийского района Жагыпбарова 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“22” декабря 2015 года № 689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"Шиелийский районный отдел земельных отношений"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"Шиелийский районный отдел земельных отношений" является государственным органом Республики Казахстан, осуществляющим руководство в сфере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Учредителем коммунального государственного учреждения "Шиелийский районный отдел земельных отношений" является акимат Шиелийского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 субъекта права коммунальной собственности в отношении коммунального государственного учреждения "Шиелийский районный отдел земельных отношений" осуществляет коммунальное государственное учреждение “Отдел финансов Шиелийского района”.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"Шиелийский районный отдел земельных отношений"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"Шиелийский районный отдел земельных отношений" является юридическими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"Шиелийский районный отдел земельных отношений"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"Шиелийский районный отдел земельных отношений"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"Шиелийский районный отдел земельных отношений"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государственнго учреждения "Шиелийский районный отдел земельных отношений"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"Шиелийский районный отдел земельных отношений"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Кызылординская область, Шиелийский район, микрорайон Кокшокы, улица И.Абдикаримова, № 11, индекс 120700.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График работы коммунального государственного учреждения "Шиелийский районный отдел земельных отношений":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работает 5 (пять) дней в неделю с понедельника по пятницу;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Республикики Казахстан праздничные дни,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коммунальное государственное учреждение "Шиелийский районный отдел земельных отношений".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"Шиелийский районный отдел земельных отношений".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"Шиелийский районный отдел земельных отношений" осуществляется из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"Шиелийский районный отдел земельных отношений"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"Шиелийский районный отдел земельных отношений".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"Шиелийский районный отдел земельных отношений"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"Шиелийский районный отдел земельных отношений": реализация государственной политики в области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иных задач, возложенных на отдел,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является организация и ведение эффективного использования земель, направленных на экономическое развитие района, сохранение и повышение плодородия почвы, сохранение других комплексов мероприятий и земельных ресурсов по охране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предоставление земельных участков для целей недропользования, связанных с государственным геологическим изучением недр и разведкой;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разработка проектов земельно-хозяйственного устройсва территории населенных пунктов, включая сельскохозяйственные угодья, переданные в ведение сельских исполнительных органов, дляутверждения соответствующим представительным органом и обеспечение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размещение утвержденных проектов земельно-хозяйственного устройсва территории населенных пунктов на специальных информационных стендах в местах, доступных для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образование специального земельного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представление на утверждение проектов (схем) зонирования земель представительному органу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Республикик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коммунальнным государственным учреждением "Шиелийский районный отдел земельных отношений"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Шиелийский районный отдел земельных отношений"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коммунального государственного учреждения "Шиелийский районный отдел земельных отношений" назначается на должность и освобождается от должности акимом Шиелийского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коммунального государственного учреждения "Шиелийский районный отдел земельных отношений":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законодательством назначает на должность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издает приказы по вопросам, относящимся к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отдел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работу по реализации политики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проводит личный прием граждан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законодательством. Исполнение полномочий первого руководителя коммунального государственного учреждения "Шиелийский районный отдел земельных отношений"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Коммунальное государственное учреждение "Шиелийский районный отдел земельных отношений"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"Шиелийский районный отдел земельных отношений"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коммунальнным государственным учреждением "Шиелийский районный отдел земельных отношений",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учреждение "Шиелийский районный отдел земельных отношений" не вправе самостоятелно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коммунального государственного учреждения "Шиелийский районный отдел земельных отношений"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