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96bc" w14:textId="c629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"Шиелийский районный отдел экономики и бюджетного планирования"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15 декабря 2015 года № 680. Зарегистрировано Департаментом юстиции Кызылординской области 19 января 2016 года № 5309.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экономики и бюджетного планирование".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постановления возложить на заместителя акима Шиелийского района Жагыпбарова 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“15” декабря 2015 года № 680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"Шиелийский районный отдел экономики и бюджетного планирования"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"Шиелийский районный отдел экономики и бюджетного планирования" является государственным органом Республики Казахстан, осуществляющим руководство в сфере экономического и бюджетного планирования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"Шиелийский районный отдел экономики и бюджетного планирования" является акимат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"Шиелийский районный отдел экономики и бюджетного планирования" не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"Шиелийский районный отдел экономики и бюджетного планирования"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"Шиелийкий районный отдел экономики и бюджетного планирования"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"Шиелийский районный отдел экономики и бюджетного планирования"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"Шиелийский районный отдел экономики и бюджетного планирования"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"Шиелийский районный отдел экономики и бюджетного планирования"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"Шиелийский районный отдел экономики и бюджетного планирования"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коммунального государственного учреждения "Шиелийский районный отдел экономики и бюджетного планирования"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120700, Республика Казахстан, Кызылординская область, Шиелийский район, поселок Шиели, улица Т.Рыскулова №6А.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"Шиелийский районный отдел экономики и бюджетного планирования" ежедневно, с понедельника по пятницу, с 09.00 до 19.00 часов (перерыв с 13.00 до 15.00 часов), кроме субботы, воскресенья и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органа- коммунальное государственное учреждение "Шиелийский районный отдел экономики и бюджетного планирования".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коммунального государственного учреждения "Шиелийский районный отдел экономики и бюджетного планирования".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"Шиелийский районный отдел экономики и бюджетного планирования" осуществляется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"Шиелийский районный отдел экономики и бюджетного планирования" запрешается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"Шиелийский районный отдел экономики и бюджетного планирования".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"Шиелийский районный отдел экономики и бюджетного планирования"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коммунального государственного учреждения "Шиелийский районный отдел экономики и бюджетного планирования":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сфере стратегического, экономического и бюджетного планирования для формирования целостной и эффективной системы государственного планирования, ориентированной на достижении стратегических целей и реализации приоритетных задач социально-экономического развития Шиелийского района. Участие в реализации государственной политики в области инвестиционной, внешне экономической, промышленной, региональной, торговой и социальной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коммунального государственного учреждения "Шиелийский районный отдел экономики и бюджетного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функций в сфере экономического и бюджетного планирования Шиелийского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являясь рабочим органом Шиелийской районной бюджетной комиссии, подготавливает материалы к заседаниям бюджетной комиссии в соответствии со сроками и с повесткой дня, определяемыми бюджетной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и направление заключении по инвестиционным проектам на рассмотрение областной бюджетный комиссии, формирование перечня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программы действий акима Шиелийского района, плана мероприятий по ее реализации и контроль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программы развития территорий на соответствующий период, разработка и мониторинг мероприятий по ее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и реализация стратегии инвестиционной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участие в формировании и реализации стратегических целей и приоритетов, основных направлений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участие в планировании и формировании основных направлений и приоритетов денежно-кредитной и налогово-финансовой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разработка программ по поручению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коммунального государственного учреждения "Шиелийский районный отдел экономики и бюджетного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принимает постановление о реализации решения маслихата района о бюджете района на соответстующий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и представляет на утверждение маслихата программу развития района, обеспечивает ее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ежегодно разрабатывает прогноз социально-экономического развития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разрабатывает программу развития территории на пятилетный период на основе стратегических и программных документов Республики Казахстан,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разрабатывает проект решения районного маслихата об объемах трансфертов общего характера между областным бюджетом и бюджетом района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функции рабочего органа районной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осуществляеть прогнозирование поступлений в бюджет района с учетом прогноза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и формирует проекты бюджета района и направляет на рассмотрение районной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основе предложений бюджетной комисии района, разрабатывает проект районного бюджета и представляет его на рассмотрение в районный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разрабатывает проекты постановления акимата района о реализации решения районного маслихата о районном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коммунального государственного учреждения "Шиелийский районный отдел экономики и бюджетного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по основным направлениям социально-экономической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контроль за реализацией стратегических планов социально-экономического развития и плана мероприятий по реализации плана действий акима района исполнительными органами,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установленные отделом сроки информацию от государственных учреждений исполнительных органов, предприятий и организаций независимо от форм собственности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получать от государственных органов, финансируемых из бюджета района, ежемесячные отчеты об исполнении годовой сметы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беспрепятственно знакомиться с документацией, относящейся к вопросам исполнения бюджета района,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рассмотривать обращения, направленных физическими и юридическими лицами, контралировать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реализовать иные обязанности, предусмотренные действующим законодательстом.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коммунального государственного учреждения "Шиелийский районный отдел экономики и бюджетного планирования"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"Шиелийский районный отдел экономики и бюджетного планирования"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"Шиелийский районный отдел экономики и бюджетного планирования" назначается на должность и освобождается от должности акимом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"Шиелийский районный отдел экономики и бюджетного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заведующих сектором 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должность и освобождает от должности работников отдела,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налагает дисциплинарные взыскания и применяет меры поощрения на сотрудников отдела,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отдел в государственных органах и иных организациях в соответствии с действующим законодательстом;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действует без доверенности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регламент по вопросам организации своих полномочий и внутренного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меры, а также несет персональную ответственность за принятые меры, направленные против коррупционных действий в отделе;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полномочия, не противоречащие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"Шиелийский районный отдел экономики и бюджетного планирования"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"Шиелийский районный отдел экономики и бюджетного планирования"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"Шиелийский районный отдел экономики и бюджетного планирования"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 закрепленное за коммунальным государственным учреждением "Шиелийский районный отдел экономики и бюджетного планирования"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"Шиелийский районный отдел экономики и бюджетного планирования" не вправе самостоятельно отчуждать или иным способом распоряжатся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Акимат Шиелийского района осуществлят контроль за эффективностью использования и сохранность переданного коммунальному государственному учреждению "Шиелийский районный отдел экономики и бюджетного планирования"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Шиелийского района закрепленного за коммунальным государственным учреждением "Шиелийский районный отдел экономики и бюджетного планирования" имущества вправе изъять это имущество,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коммунального государственного учреждения "Шиелийский районный отдел экономики и бюджетного планирования"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