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f6a2" w14:textId="ecdf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"Аппарата маслихата Шиелийского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06 ноября 2015 года № 45/6. Зарегистрировано Департаментом юстиции Кызылординской области 25 ноября 2015 года № 5230. Утратило силу решением Шиелийского районного маслихата Кызылординской области от 11 февраля 2016 года № 50/10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11.02.2016 </w:t>
      </w:r>
      <w:r>
        <w:rPr>
          <w:rFonts w:ascii="Times New Roman"/>
          <w:b w:val="false"/>
          <w:i w:val="false"/>
          <w:color w:val="ff0000"/>
          <w:sz w:val="28"/>
        </w:rPr>
        <w:t>№ 50/10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 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Шиелийский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служаших корпуса "Б" государственного учреждения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ноября 2015 года № 45/6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Шиелийского района" (далее - Методика) разработана в соответствии с приказом Председателя Агентства Республики Казахстан по делам государственной службы и проиводействию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№10130) и определяет методы ежегодной оценки деятельности административных государственных служащих корпуса "Б" государственного учреждения "Аппарат маслихата Шиелийского района" (далее - служащие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секретарем Шиелийского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Шиелийского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кругавой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Итоговая оценка служащего вычисляется кадровой службой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b - оценка непосредственного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Кадровая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Кадровая служба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территориальное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админстративных государственных служащих корпуса "Б" государственного учреждения "Аппарат маслихата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19"/>
        <w:gridCol w:w="1699"/>
        <w:gridCol w:w="4164"/>
        <w:gridCol w:w="2378"/>
        <w:gridCol w:w="8"/>
        <w:gridCol w:w="10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 имя, 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админстративных государственных служащих корпуса "Б" государственного учреждения "Аппарат маслихата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692"/>
        <w:gridCol w:w="4462"/>
        <w:gridCol w:w="254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админстративных государственных служащих корпуса "Б" государственного учреждения "Аппарат маслихата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