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06bde" w14:textId="0a06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Бесарык Жанакорганского района Кызылординской области от 14 июля 2015 года № 26. Зарегистрировано Департаментом юстиции Кызылординской области 17 июля 2015 года № 5062. Утратило силу решением акима сельского округа Бесарык Жанакорганского района Кызылординской области от 16 сентября 2015 года № 31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сельского округа Бесарык Жанакорганского района Кызылординской области от 16.09.2015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10 июля 2002 года "О ветеринарии" и на основании представления государственного учреждения "Жанакорганская районная территориальная инспекция Комитета ветеринарного контроля и надзора Министерства сельского хозяйства Республика Казахстан" от 13 июля 2015 года № 130 аким сельского округа Бесарык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ограничительные мероприятия на территорий села Бесарык сельского округа Бесарык Жанакорганского района, в связи с возникновением заболевания "Инфекционная энтеротоксемия овец" и "Пастереллез" среди мелкого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Рекомендовать государственному учреждению "Жанакорганская районная территориальная инспекция Комитета ветеринарного контроля и надзора Министерства сельского хозяйства Республики Казахстан" принять меры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8"/>
        <w:gridCol w:w="4192"/>
      </w:tblGrid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 Бесарык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Калменова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"Жанакорганская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И.Ахметов__________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"14" июля 2015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