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afff" w14:textId="03da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2015 года N 342. Зарегистрировано Департаментом юстиции Кызылординской области 18 января 2016 года N 5302.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2015 года "О государственном регулировании развития агропромышленного комплекса и сельских территории"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педогогическим работникам образования, социального обеспечения, культуры, спорта и специалистам в области ветеринарии, в том числе специалистам ветеринарных пунктов, прибывшим для работы и проживания в сельские населенные пункты Жанакорганского района подъемное пособие и социальную поддержку для приобретения или строительства жилья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ХLІХ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