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c5d8" w14:textId="2c6c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Жалагашского района от 5 ноября 2014 года № 403 "Об установлении размеров платы за пользование жилищем из государственного жилищного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06 октября 2015 года № 208. Зарегистрировано Департаментом юстиции Кызылординской области 15 октября 2015 года № 5180. Утратило силу постановлением акимата Жалагашского района Кызылординской области от 9 апреля 2021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09.04.2021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размеров платы за пользование жилищем из государственного жилищного фонда” (зарегистрировано в Реестре государственной регистрации нормативных правовых актов за № 4819, опубликовано 20 декабря 2014 года в газете “Жалагаш жаршысы”)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пользование жилищем из государственного жилищного фонда (из коммунального жилищного фонда) установленным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порядковыми строками 22, 23, 24, 25, 26, 27, 28, 29, 30, 31, 32, 33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9"/>
        <w:gridCol w:w="6222"/>
        <w:gridCol w:w="4209"/>
      </w:tblGrid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Ивана Панфилова, дом №36, квартира №1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тенге 94 тиын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Ивана Панфилова, дом №36, квартира №2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тенге 94 тиын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Ивана Панфилова, дом №37, квартира №1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тенге 94 тиын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Ивана Панфилова, дом №37, квартира №2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тенге 94 тиын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Ивана Панфилова, дом №38, квартира №1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тенге 94 тиын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Ивана Панфилова, дом №38, квартира №2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тенге 94 тиын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0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Мысык би, дом №43, квартира №1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тенге 94 тиын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1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Мысык би, дом №43, квартира №2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тенге 94 тиын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2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Мысык би, дом №45, квартира №1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тенге 94 тиын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3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Мысык би, дом №45, квартира №2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тенге 94 тиын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4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Ильяса Нуркенова, дом №33, квартира №1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тенге 94 тиын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15"/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Ильяса Нуркенова, дом №33, квартира №2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тенге 94 тиын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”.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“СОГЛАСОВАНО”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“Жалагашский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жилищно-коммунального хозяйства,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А.Момынтаев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октября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