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c09f" w14:textId="bc3c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сентября 2015 года № 46-10. Зарегистрировано Департаментом юстиции Кызылординской области 14 октября 2015 года № 5173. Утратило силу решением Жалагашского районного маслихата Кызылординской области от 01 февраля 2016 года № 51-3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Республики Казахстан от 23 января 2001 года “О местном государственном управлении и самоуправлении в Республике Казахстан” и Законом Республики Казахстан от 23 ноября 2015 года “О государственной службе Республики Казахстан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Жалагашского районного маслихата Кызылординской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49-11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БАЙМАХАНОВ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сентября 2015 года № 46-10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Методика ежегодной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 разработана в целях реализации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проведения ежегодной оценки деятельности и аттестации административных государственных служащих” и определяет методы ежегодной оценки деятельности административных государственных служащих корпуса “Б” (далее – служащие) государственного учреждения “Аппарат Жалагашского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“неудовлетворительно”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– Комиссия), Комиссия создается распоряжением секретаря Жалагашского районного маслихата. В состав комиссии могут быть внесены соответствующие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Жалагашского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учреждения “Аппарат Жалагашского районного маслихата”(далее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формирует график проведения оценки по согласованию с председателем Комиссии. График проведения оценки утверждается распоряжением секретаря Жалагашского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сотрудником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а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“неудовлетворительно”;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“удовлетворительно”;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сотрудником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пункте 20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“Аппарат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1"/>
        <w:gridCol w:w="374"/>
        <w:gridCol w:w="168"/>
        <w:gridCol w:w="4425"/>
        <w:gridCol w:w="1263"/>
        <w:gridCol w:w="239"/>
      </w:tblGrid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“Аппарат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“Б”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“Аппарат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4214"/>
        <w:gridCol w:w="2462"/>
        <w:gridCol w:w="1581"/>
        <w:gridCol w:w="1581"/>
      </w:tblGrid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