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1510" w14:textId="7db1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"Жалагашский районный отдел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14 апреля 2015 года № 66. Зарегистрировано Департаментом юстиции Кызылординской области 30 апреля 2015 года № 4970. Утратило силу постановлением акимата Жалагашского района Кызылординской области от 11 мая 2016 года № 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Жалагашского района Кызылординской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14.05.2016).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“Жалагашский районный отдел земельных отношений”.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Жалагашского района А.Дарибаева.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 № 66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коммунального государственного учреждения “Жалагашский районный отдел земельных отношений”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является государственным органом Республики Казахстан, осуществляющим руководство в сфере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коммунального государственного учреждения “Жалагашский районный отдел земельных отношений” является акимат Жалагашского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субъекта права коммунальной собственности в отношении коммунального государственного учреждения “Жалагашский районный отдел земельных отношений” осуществляет коммунальное государственное учреждение “Отдел финансов Жалагашского района”.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является юридическими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по вопросам своей компетенции в установленном законодательством порядке принимает решения, оформляемые приказами руководителя коммунального государственнго учреждения “Жалагашский районный отдел земельных отношений”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коммунального государственного учреждения “Жалагашский районный отдел земельных отношений”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юридического лица: 120200, Республика Казахстан, Кызылординская область, Жалагашский район, поселок Жалагаш, улица Абая, №4.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“Жалагашский районный отдел земельных отношений”: ежедневно, с понедельника по пятницу, с 09.00 до 19.00 часов (перерыв с 13.00 до 15.00 часов), кроме субботы и воскресенья,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органа: коммунальное государственное учреждение “Жалагашский районный отдел земельных отношений”.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Положение является учредительным документом коммунального государственного учреждения “Жалагашский районный отдел земельных отношений”.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коммунального государственного учреждения “Жалагашский районный отдел земельных отношений” осуществляется из бюджета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“Жалагашский районный отдел земельных отношений”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“Жалагашский районный отдел земельных отношений”.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“Жалагашский районный отдел земельных отношений”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коммунального государственного учреждения “Жалагашский районный отдел земельных отношений”: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является организация и ведение эффективного использования земель, направленных на экономическое развитие района, сохранение и повышение плодородия почвы, сохранение других комплексов мероприятий и земельных ресурсов по охране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задач, возложенных на отдел,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реализация государственной политики в области регулирования земельных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и проектов решений местного исполнительного органа района по предоставлению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и проектов решений районного исполнительного органа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 разработки проектов земельно-хозяйственного устройства территорий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 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выдача 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выдаче разрешений местным исполнительным органом района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осуществление иных функций, предусмотренных законами, актами Президента, Правительства Республики Казахстан,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коммунальнным государственным учреждением “Жалагашский районный отдел земельных отношений” осуществляется первым руководителем, который несет персональную ответственность за выполнение возложенных на коммунальное государственное учреждение “Жалагашский районный отдел земельных отношений”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коммунального государственного учреждения “Жалагашский районный отдел земельных отношений” назначается на должность и освобождается от должности акимом Жалагашского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коммунального государственного учреждения “Жалагашский районный отдел земельных отношений”: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законодательством назначает на должность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законодательством порядке поощряет и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издает приказы по вопросам, относящимся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отдел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 меры, направленные на противодействие коррупции в отделе и несет персональную ответственность за принятие антикоррупционных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организует работу по реализации политики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проводит личный прием граждан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коммунального государственного учреждения “Жалагашский районный отдел земельных отношений”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“Жалагашский районный отдел земельных отношений”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коммунальнным государственным учреждением “Жалагашский районный отдел земельных отношений”,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Коммунальное государственное учреждение “Жалагашский районный отдел земельных отношений” не вправе самостоятелно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коммунального государственного учреждения “Жалагашский районный отдел земельных отношений”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