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f693" w14:textId="45ff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"Жалагашский районный отдел ветеринарии и ветеринарного контроля"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Жалагашского районного акимата Кызылординской области от 04 февраля 2015 года № 11. Зарегистрировано Департаментом юстиции Кызылординской области 25 февраля 2015 года № 4884. Утратило силу постановлением Жалагашского районного акимата Кызылординской области от 17 ноября 2015 года № 243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Жалагашского районного акимата Кызылординской области от 17.11.2015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“О государственном имуществе”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“Жалагашский районный отдел ветеринарии и ветеринарного контроля”.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постановления акимата Жалагашского района от 23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Положения коммунального государственного учреждения “Отдел ветеринарии Жалагашского района” (зарегистрированный в реестре государственной регистрации нормативных правовых актов за № 4779, опубликованно в газетте “Жалағаш жаршысы” от 12 ноября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Жалагашского района А.Дарибаеву.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 от "04" февраля 2015 года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"Жалагашский районный отдел ветеринарии и ветеринарного контроля"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"Жалагашский районный отдел ветеринарии и ветеринарного контроля" является государственным органом Республики Казахстан осуществляющим руководство в сфере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Учредителем коммунального государственного учреждения "Жалагашский районный отдел ветеринарии и ветеринарного контроля" является акимат Жалагашского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"Жалагашский районный отдел ветеринарии и ветеринарного контроля" имеет ведомство.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"Жалагашский районный отдел ветеринарии и ветеринарного контроля"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"Жалагашский районный отдел ветеринарии и ветеринарного контроля"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"Жалагашский районный отдел ветеринарии и ветеринарного контроля"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"Жалагашский районный отдел ветеринарии и ветеринарного контроля"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"Жалагашский районный отдел ветеринарии и ветеринарного контроля"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"Жалагашский районный отдел ветеринарии и ветеринарного контроля"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коммунального государственного учреждения "Жалагашский районный отдел ветеринарии и ветеринарного контроля" утверждаются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юридического лица: индекс 120200, Республика Казахстан, Кызылординская область, Жалагашский район, поселок Жалагаш, улица Айтеке би №106.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График работы коммунального государственного учреждения "Жалагашский районный отдел ветеринарии и ветеринарного контроля" ежедневно, с понедельника по пятницу, с 09.00 до 19.00 часов (перерыв с 13.00 до 15.00 часов), кроме субботы и воскресенья, других выходных и праздничных дней, установленных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 - коммунальное государственное учреждение "Жалагашский районный отдел ветеринарии и ветеринарного контроля".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Положение является учредительным документом коммунального государственного учреждения "Жалагашский районный отдел ветеринарии и ветеринарного контроля".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коммунального государственного учреждения "Жалагашский районный отдел ветеринарии и ветеринарного контроля"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"Жалагашский районный отдел ветеринарии и ветеринарного контроля" запрешается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"Жалагашский районный отдел ветеринарии и ветеринарного контроля".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коммунальному государственному учреждению "Жалагашский районный отдел ветеринарии и ветеринарного контроля" законодательными актами предоставлено право осуществлять приносящему доходы деятельность, то доходы, полученные от такой деятельности, направляются в доход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обязанностигосударственного органа.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Миссия коммунального государственного учреждения "Жалагашский районный отдел ветеринарии и ветеринарного контроля" является проведение единой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охрана здоровья населения от болезней общих для человека 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защита животных от болезней и их лечение;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ветеринарно - 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охрана территорий соответствующей административно - территориальной единицы от заноса и распространения заразныхи экзотических болезней из других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предупреждение и ликвидация загрязнения окружающей среды при осуществлении физическими и юридическими лицами деятельности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и проведение просветительной работы среди населения по вопросам ветеринарии;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 заразных болезней животных на территории района;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составление акта государственного ветеринарно-санитарного контроля и надзорав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проведения ветеринарных мероприятий поэнзоотическим болезням животных на территории соответствующей административно-территориальной единицы;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в интересах местного государственного управления иных полномочий, возлагаемых на местные исполнительные органы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Функции государственного коммунального предпрятия на праве хозяйственного ведения "Жалагашская районная ветеринарная станция" коммунального государственного учреждения "Жалагашский районный отдел ветеринарии и ветеринарного контроля":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ветеринарных мероприятий против особо опасных, незаразных и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оказание услуг по искусственному осеменению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оказание услуг по транспортировке (доставке), хранению ветеринарных препаратов против особо опасных и энзоотических болезней животных, а также транспортировке (доставке) изделий (средств) и атрибутов для проведения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скотомогильников (биотермических ям), убойных площадок (площадок по убою сельскохозяйственных животных), строительство которых организовано местными исполнительными органами соответствующих административно-территориальных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выдача ветеринарной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ведение базы данных по идентификации сельскохозяйственных животных и выдачи выписки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 проб биологического материала и доставки их в ветеринарную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оказание услуг по транспортировке больных животных на санитарный убой.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запрашивать и получать необходимую информацию от уполномоченного государственного органа в области ветеринарии и иных организаций для осуществления возложенных на него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принимать решение об изъятии и уничтожении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вносить решения о делении территории на зоны в порядке, установленном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иных прав и обязанности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коммунальным государственным учреждением "Жалагашский районный отдел ветеринарии и ветеринарного контроля"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"Жалагашский районный отдел ветеринарии и ветеринарного контроля" задач и осуществление им своих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коммунального государственного учреждения "Жалагашский районный отдел ветеринарии и ветеринарного контроля" назначается на должность и освобождается от должности акимом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коммунального государственного учреждения "Жалагашский районный отдел ветеринарии и ветеринарного контроля":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и осуществляет руководство работой отдела и несет персональную ответственность за выполнение возложенных на Отдел задач и осуществления им своих функции;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 работой Отдела и несет персональную ответственность за выполнение возложенных задач, распределяет и утверждает должностные обязанности между сотрудниками и степень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назначает на должность и освабождает от должности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законодательством порядке поощряет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целевое использование бюджетных средств, выделенных на проведение ветеринарных мероприятий по энзоотическим и особо опасным болезням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меры, направленные на противодействие коррупции в отделе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проводит личный прием граждан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должностным лицом соответствующего районного акимата и без доверенности выступает от его имени во взаимоотнощениях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реализация стратегии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коммунального государственного учреждения "Жалагашский районный отдел ветеринарии и ветеринарного контроля"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юридическим лицом и уполномоченным органом по государственному имуществу (местным исполнительным органом), юридическим лицом и уполномоченным органом соответствующей отрасли (местным исполнительным органом), администрацией юридического лица и его трудовым коллективом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"Жалагашский районный отдел ветеринарии и ветеринарного контроля"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"Жалагашский районный отдел ветеринарии и ветеринарного контроля"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 закрепленное за коммунальным государственным учреждением "Жалагашский районный отдел ветеринарии и ветеринарного контроля"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"Жалагашский районный отдел ветеринарии и ветеринарного контроля" не вправе самостоятельно отчуждать или иным способом распоряжатся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Жалагашского района осуществлят контроль за эффективностью использования и сохранность переданного коммунальному государственному учреждению "Жалагашский районный отдел ветеринарии и ветеринарного контроля"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 Жалагашского района закрепленного за коммунальным государственным учреждением "Жалагашский районный отдел ветеринарии и ветеринарного контроля" имущества вправе изъять это имущество, либо перераспределить его между созданными им юридическими лицами по своему усмотрению, если иное не установлено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Реорганизация и упразднение коммунального государственного учреждения "Жалагашский районный отдел ветеринарии и ветеринарного контроля"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организации, находящихся в ведении коммунального государственного учреждения Жалагашский районный отдел ветеринарии и ветеринарного контроля"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коммунальное предприятия на праве хозяйственного ведения “Жалагашская районная ветеринарная станция” отдела ветеринарии Жалагашского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