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e389" w14:textId="d75e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Г. Муратбаева, Г. Муратбаевского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Г. Муратбаева Казалинского района Кызылординской области от 01 июня 2015 года N 7. Зарегистрировано Департаментом юстиции Кызылординской области 26 июня 2015 года N 5034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предоставления главного государственного ветеринарно-санитарного инспектора государственного учреждение "Казалинская районная территориальная инспекция комитета ветеринарного контроля и надзора министерства сельского хозяйства Республики Казахстан" от 28 апреля 2015 года № 8-09-90 аким Г.Муратбаевского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ограничительные мероприятия в связи с возникновением заболевания бруцеллеза среди мелкого скота на территории села Г.Муратбаева, Г.Муратбаевского сельского округа, Казалинского района,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ветеринарии и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Казалинского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А.Рыстыгул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"01" июня 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